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969E4" w14:textId="032602DD" w:rsidR="000D7D10" w:rsidRPr="003F7E77" w:rsidRDefault="00000000">
      <w:pPr>
        <w:pStyle w:val="Kop1"/>
        <w:jc w:val="center"/>
        <w:rPr>
          <w:color w:val="1F497D" w:themeColor="text2"/>
          <w:lang w:val="nl-NL"/>
        </w:rPr>
      </w:pPr>
      <w:r w:rsidRPr="003F7E77">
        <w:rPr>
          <w:color w:val="1F497D" w:themeColor="text2"/>
          <w:lang w:val="nl-NL"/>
        </w:rPr>
        <w:t>T</w:t>
      </w:r>
      <w:r w:rsidR="003F7E77" w:rsidRPr="003F7E77">
        <w:rPr>
          <w:color w:val="1F497D" w:themeColor="text2"/>
          <w:lang w:val="nl-NL"/>
        </w:rPr>
        <w:t>he</w:t>
      </w:r>
      <w:r w:rsidRPr="003F7E77">
        <w:rPr>
          <w:color w:val="1F497D" w:themeColor="text2"/>
          <w:lang w:val="nl-NL"/>
        </w:rPr>
        <w:t xml:space="preserve"> POLSSTOK GAME</w:t>
      </w:r>
      <w:r w:rsidR="003F7E77" w:rsidRPr="00492169">
        <w:rPr>
          <w:color w:val="1F497D" w:themeColor="text2"/>
          <w:lang w:val="nl-NL"/>
        </w:rPr>
        <w:t xml:space="preserve"> </w:t>
      </w:r>
    </w:p>
    <w:p w14:paraId="397022A0" w14:textId="77777777" w:rsidR="000D7D10" w:rsidRDefault="00000000">
      <w:pPr>
        <w:jc w:val="center"/>
        <w:rPr>
          <w:rFonts w:ascii="Open Sans" w:hAnsi="Open Sans" w:cs="Open Sans"/>
          <w:lang w:val="nl-NL"/>
        </w:rPr>
      </w:pPr>
      <w:r w:rsidRPr="001C3B32">
        <w:rPr>
          <w:rFonts w:ascii="Open Sans" w:hAnsi="Open Sans" w:cs="Open Sans"/>
          <w:lang w:val="nl-NL"/>
        </w:rPr>
        <w:t>Wedstrijdreglement – “Meeste meters op één dag”</w:t>
      </w:r>
    </w:p>
    <w:p w14:paraId="10798B1C" w14:textId="77777777" w:rsidR="000D7D10" w:rsidRPr="001C3B32" w:rsidRDefault="00000000" w:rsidP="001C3B32">
      <w:pPr>
        <w:pStyle w:val="Geenafstand"/>
        <w:rPr>
          <w:rFonts w:ascii="Open Sans" w:hAnsi="Open Sans" w:cs="Open Sans"/>
          <w:b/>
          <w:bCs/>
          <w:lang w:val="nl-NL"/>
        </w:rPr>
      </w:pPr>
      <w:r w:rsidRPr="001C3B32">
        <w:rPr>
          <w:rFonts w:ascii="Open Sans" w:hAnsi="Open Sans" w:cs="Open Sans"/>
          <w:b/>
          <w:bCs/>
          <w:lang w:val="nl-NL"/>
        </w:rPr>
        <w:t>1. Doel van de wedstrijd</w:t>
      </w:r>
    </w:p>
    <w:p w14:paraId="21DA7B6E" w14:textId="77777777" w:rsidR="000D7D10" w:rsidRPr="001C3B32" w:rsidRDefault="000D7D10" w:rsidP="001C3B32">
      <w:pPr>
        <w:pStyle w:val="Geenafstand"/>
        <w:rPr>
          <w:rFonts w:ascii="Open Sans" w:hAnsi="Open Sans" w:cs="Open Sans"/>
          <w:lang w:val="nl-NL"/>
        </w:rPr>
      </w:pPr>
    </w:p>
    <w:p w14:paraId="55BDDEA9" w14:textId="0B3B6FB9" w:rsidR="000D7D10" w:rsidRPr="001C3B32" w:rsidRDefault="00000000" w:rsidP="001C3B32">
      <w:pPr>
        <w:pStyle w:val="Geenafstand"/>
        <w:rPr>
          <w:rFonts w:ascii="Open Sans" w:hAnsi="Open Sans" w:cs="Open Sans"/>
          <w:lang w:val="nl-NL"/>
        </w:rPr>
      </w:pPr>
      <w:r w:rsidRPr="001C3B32">
        <w:rPr>
          <w:rFonts w:ascii="Open Sans" w:hAnsi="Open Sans" w:cs="Open Sans"/>
          <w:lang w:val="nl-NL"/>
        </w:rPr>
        <w:t>T</w:t>
      </w:r>
      <w:r w:rsidR="003F7E77">
        <w:rPr>
          <w:rFonts w:ascii="Open Sans" w:hAnsi="Open Sans" w:cs="Open Sans"/>
          <w:lang w:val="nl-NL"/>
        </w:rPr>
        <w:t>he</w:t>
      </w:r>
      <w:r w:rsidRPr="001C3B32">
        <w:rPr>
          <w:rFonts w:ascii="Open Sans" w:hAnsi="Open Sans" w:cs="Open Sans"/>
          <w:lang w:val="nl-NL"/>
        </w:rPr>
        <w:t xml:space="preserve"> POLSSTOK GAME draait niet om de verste enkele sprong, maar om het springen van de meeste meters over meerdere sprongen op één dag.</w:t>
      </w:r>
    </w:p>
    <w:p w14:paraId="7013DFF8" w14:textId="77777777" w:rsidR="000D7D10" w:rsidRPr="001C3B32" w:rsidRDefault="000D7D10" w:rsidP="001C3B32">
      <w:pPr>
        <w:pStyle w:val="Geenafstand"/>
        <w:rPr>
          <w:rFonts w:ascii="Open Sans" w:hAnsi="Open Sans" w:cs="Open Sans"/>
          <w:lang w:val="nl-NL"/>
        </w:rPr>
      </w:pPr>
    </w:p>
    <w:p w14:paraId="4584207C" w14:textId="77777777" w:rsidR="000D7D10" w:rsidRPr="001C3B32" w:rsidRDefault="00000000" w:rsidP="001C3B32">
      <w:pPr>
        <w:pStyle w:val="Geenafstand"/>
        <w:rPr>
          <w:rFonts w:ascii="Open Sans" w:hAnsi="Open Sans" w:cs="Open Sans"/>
          <w:lang w:val="nl-NL"/>
        </w:rPr>
      </w:pPr>
      <w:r w:rsidRPr="001C3B32">
        <w:rPr>
          <w:rFonts w:ascii="Open Sans" w:hAnsi="Open Sans" w:cs="Open Sans"/>
          <w:lang w:val="nl-NL"/>
        </w:rPr>
        <w:t>Het concept beloont:</w:t>
      </w:r>
    </w:p>
    <w:p w14:paraId="78DF0465" w14:textId="77777777" w:rsidR="000D7D10" w:rsidRPr="001C3B32" w:rsidRDefault="00000000" w:rsidP="001C3B32">
      <w:pPr>
        <w:pStyle w:val="Geenafstand"/>
        <w:rPr>
          <w:rFonts w:ascii="Open Sans" w:hAnsi="Open Sans" w:cs="Open Sans"/>
          <w:lang w:val="nl-NL"/>
        </w:rPr>
      </w:pPr>
      <w:r w:rsidRPr="001C3B32">
        <w:rPr>
          <w:rFonts w:ascii="Open Sans" w:hAnsi="Open Sans" w:cs="Open Sans"/>
          <w:lang w:val="nl-NL"/>
        </w:rPr>
        <w:t>• constante prestaties</w:t>
      </w:r>
    </w:p>
    <w:p w14:paraId="1EB87E3F" w14:textId="77777777" w:rsidR="000D7D10" w:rsidRPr="001C3B32" w:rsidRDefault="00000000" w:rsidP="001C3B32">
      <w:pPr>
        <w:pStyle w:val="Geenafstand"/>
        <w:rPr>
          <w:rFonts w:ascii="Open Sans" w:hAnsi="Open Sans" w:cs="Open Sans"/>
          <w:lang w:val="nl-NL"/>
        </w:rPr>
      </w:pPr>
      <w:r w:rsidRPr="001C3B32">
        <w:rPr>
          <w:rFonts w:ascii="Open Sans" w:hAnsi="Open Sans" w:cs="Open Sans"/>
          <w:lang w:val="nl-NL"/>
        </w:rPr>
        <w:t>• spanning gedurende de hele wedstrijddag</w:t>
      </w:r>
    </w:p>
    <w:p w14:paraId="26CFEB90" w14:textId="77777777" w:rsidR="000D7D10" w:rsidRPr="001C3B32" w:rsidRDefault="00000000" w:rsidP="001C3B32">
      <w:pPr>
        <w:pStyle w:val="Geenafstand"/>
        <w:rPr>
          <w:rFonts w:ascii="Open Sans" w:hAnsi="Open Sans" w:cs="Open Sans"/>
          <w:lang w:val="nl-NL"/>
        </w:rPr>
      </w:pPr>
      <w:r w:rsidRPr="001C3B32">
        <w:rPr>
          <w:rFonts w:ascii="Open Sans" w:hAnsi="Open Sans" w:cs="Open Sans"/>
          <w:lang w:val="nl-NL"/>
        </w:rPr>
        <w:t>• tactisch springen in de finale</w:t>
      </w:r>
    </w:p>
    <w:p w14:paraId="118CC164" w14:textId="77777777" w:rsidR="000D7D10" w:rsidRPr="001C3B32" w:rsidRDefault="000D7D10" w:rsidP="001C3B32">
      <w:pPr>
        <w:pStyle w:val="Geenafstand"/>
        <w:rPr>
          <w:rFonts w:ascii="Open Sans" w:hAnsi="Open Sans" w:cs="Open Sans"/>
          <w:lang w:val="nl-NL"/>
        </w:rPr>
      </w:pPr>
    </w:p>
    <w:p w14:paraId="5FE3D724" w14:textId="474B2094" w:rsidR="000D7D10" w:rsidRPr="001C3B32" w:rsidRDefault="00000000" w:rsidP="001C3B32">
      <w:pPr>
        <w:pStyle w:val="Geenafstand"/>
        <w:rPr>
          <w:rFonts w:ascii="Open Sans" w:hAnsi="Open Sans" w:cs="Open Sans"/>
          <w:lang w:val="nl-NL"/>
        </w:rPr>
      </w:pPr>
      <w:r w:rsidRPr="001C3B32">
        <w:rPr>
          <w:rFonts w:ascii="Open Sans" w:hAnsi="Open Sans" w:cs="Open Sans"/>
          <w:lang w:val="nl-NL"/>
        </w:rPr>
        <w:t xml:space="preserve">Deze wedstrijd telt, net als reguliere wedstrijden, normaal mee voor statistieken en </w:t>
      </w:r>
      <w:r w:rsidR="007F3919">
        <w:rPr>
          <w:rFonts w:ascii="Open Sans" w:hAnsi="Open Sans" w:cs="Open Sans"/>
          <w:lang w:val="nl-NL"/>
        </w:rPr>
        <w:t>het regulier klassement. Daarbij stimuleren we altijd om één goede sprong neer te zetten in de voorronde voor het klassement.</w:t>
      </w:r>
    </w:p>
    <w:p w14:paraId="42C17AA9" w14:textId="77777777" w:rsidR="000D7D10" w:rsidRPr="001C3B32" w:rsidRDefault="000D7D10" w:rsidP="001C3B32">
      <w:pPr>
        <w:pStyle w:val="Geenafstand"/>
        <w:rPr>
          <w:rFonts w:ascii="Open Sans" w:hAnsi="Open Sans" w:cs="Open Sans"/>
          <w:lang w:val="nl-NL"/>
        </w:rPr>
      </w:pPr>
    </w:p>
    <w:p w14:paraId="138B8588" w14:textId="77777777" w:rsidR="000D7D10" w:rsidRPr="001C3B32" w:rsidRDefault="00000000" w:rsidP="001C3B32">
      <w:pPr>
        <w:pStyle w:val="Geenafstand"/>
        <w:rPr>
          <w:rFonts w:ascii="Open Sans" w:hAnsi="Open Sans" w:cs="Open Sans"/>
          <w:b/>
          <w:bCs/>
          <w:lang w:val="nl-NL"/>
        </w:rPr>
      </w:pPr>
      <w:r w:rsidRPr="001C3B32">
        <w:rPr>
          <w:rFonts w:ascii="Open Sans" w:hAnsi="Open Sans" w:cs="Open Sans"/>
          <w:b/>
          <w:bCs/>
          <w:lang w:val="nl-NL"/>
        </w:rPr>
        <w:t>2. Wedstrijdopzet – 1e klasse</w:t>
      </w:r>
    </w:p>
    <w:p w14:paraId="6A8E679A" w14:textId="77777777" w:rsidR="000D7D10" w:rsidRPr="001C3B32" w:rsidRDefault="000D7D10" w:rsidP="001C3B32">
      <w:pPr>
        <w:pStyle w:val="Geenafstand"/>
        <w:rPr>
          <w:rFonts w:ascii="Open Sans" w:hAnsi="Open Sans" w:cs="Open Sans"/>
          <w:lang w:val="nl-NL"/>
        </w:rPr>
      </w:pPr>
    </w:p>
    <w:p w14:paraId="74297DCC" w14:textId="77777777" w:rsidR="000D7D10" w:rsidRPr="001C3B32" w:rsidRDefault="00000000" w:rsidP="001C3B32">
      <w:pPr>
        <w:pStyle w:val="Geenafstand"/>
        <w:rPr>
          <w:rFonts w:ascii="Open Sans" w:hAnsi="Open Sans" w:cs="Open Sans"/>
          <w:lang w:val="nl-NL"/>
        </w:rPr>
      </w:pPr>
      <w:r w:rsidRPr="001C3B32">
        <w:rPr>
          <w:rFonts w:ascii="Open Sans" w:hAnsi="Open Sans" w:cs="Open Sans"/>
          <w:lang w:val="nl-NL"/>
        </w:rPr>
        <w:t>De wedstrijd bestaat uit:</w:t>
      </w:r>
    </w:p>
    <w:p w14:paraId="76CBE8CD" w14:textId="77777777" w:rsidR="000D7D10" w:rsidRPr="001C3B32" w:rsidRDefault="00000000" w:rsidP="001C3B32">
      <w:pPr>
        <w:pStyle w:val="Geenafstand"/>
        <w:rPr>
          <w:rFonts w:ascii="Open Sans" w:hAnsi="Open Sans" w:cs="Open Sans"/>
          <w:lang w:val="nl-NL"/>
        </w:rPr>
      </w:pPr>
      <w:r w:rsidRPr="001C3B32">
        <w:rPr>
          <w:rFonts w:ascii="Open Sans" w:hAnsi="Open Sans" w:cs="Open Sans"/>
          <w:lang w:val="nl-NL"/>
        </w:rPr>
        <w:t>• een voorronde</w:t>
      </w:r>
    </w:p>
    <w:p w14:paraId="07AEFDAE" w14:textId="77777777" w:rsidR="000D7D10" w:rsidRPr="001C3B32" w:rsidRDefault="00000000" w:rsidP="001C3B32">
      <w:pPr>
        <w:pStyle w:val="Geenafstand"/>
        <w:rPr>
          <w:rFonts w:ascii="Open Sans" w:hAnsi="Open Sans" w:cs="Open Sans"/>
          <w:lang w:val="nl-NL"/>
        </w:rPr>
      </w:pPr>
      <w:r w:rsidRPr="001C3B32">
        <w:rPr>
          <w:rFonts w:ascii="Open Sans" w:hAnsi="Open Sans" w:cs="Open Sans"/>
          <w:lang w:val="nl-NL"/>
        </w:rPr>
        <w:t>• een finale</w:t>
      </w:r>
    </w:p>
    <w:p w14:paraId="5F46C3C4" w14:textId="77777777" w:rsidR="000D7D10" w:rsidRPr="001C3B32" w:rsidRDefault="000D7D10" w:rsidP="001C3B32">
      <w:pPr>
        <w:pStyle w:val="Geenafstand"/>
        <w:rPr>
          <w:rFonts w:ascii="Open Sans" w:hAnsi="Open Sans" w:cs="Open Sans"/>
          <w:lang w:val="nl-NL"/>
        </w:rPr>
      </w:pPr>
    </w:p>
    <w:p w14:paraId="38D121F3" w14:textId="77777777" w:rsidR="000D7D10" w:rsidRPr="001C3B32" w:rsidRDefault="00000000" w:rsidP="001C3B32">
      <w:pPr>
        <w:pStyle w:val="Geenafstand"/>
        <w:rPr>
          <w:rFonts w:ascii="Open Sans" w:hAnsi="Open Sans" w:cs="Open Sans"/>
          <w:lang w:val="nl-NL"/>
        </w:rPr>
      </w:pPr>
      <w:r w:rsidRPr="001C3B32">
        <w:rPr>
          <w:rFonts w:ascii="Open Sans" w:hAnsi="Open Sans" w:cs="Open Sans"/>
          <w:lang w:val="nl-NL"/>
        </w:rPr>
        <w:t>Iedere springer krijgt maximaal 5 sprongen:</w:t>
      </w:r>
    </w:p>
    <w:p w14:paraId="4A1048C2" w14:textId="77777777" w:rsidR="000D7D10" w:rsidRPr="001C3B32" w:rsidRDefault="00000000" w:rsidP="001C3B32">
      <w:pPr>
        <w:pStyle w:val="Geenafstand"/>
        <w:rPr>
          <w:rFonts w:ascii="Open Sans" w:hAnsi="Open Sans" w:cs="Open Sans"/>
          <w:lang w:val="nl-NL"/>
        </w:rPr>
      </w:pPr>
      <w:r w:rsidRPr="001C3B32">
        <w:rPr>
          <w:rFonts w:ascii="Open Sans" w:hAnsi="Open Sans" w:cs="Open Sans"/>
          <w:lang w:val="nl-NL"/>
        </w:rPr>
        <w:t>• 3 sprongen in de voorronde</w:t>
      </w:r>
    </w:p>
    <w:p w14:paraId="6DC42060" w14:textId="77777777" w:rsidR="000D7D10" w:rsidRPr="001C3B32" w:rsidRDefault="00000000" w:rsidP="001C3B32">
      <w:pPr>
        <w:pStyle w:val="Geenafstand"/>
        <w:rPr>
          <w:rFonts w:ascii="Open Sans" w:hAnsi="Open Sans" w:cs="Open Sans"/>
          <w:lang w:val="nl-NL"/>
        </w:rPr>
      </w:pPr>
      <w:r w:rsidRPr="001C3B32">
        <w:rPr>
          <w:rFonts w:ascii="Open Sans" w:hAnsi="Open Sans" w:cs="Open Sans"/>
          <w:lang w:val="nl-NL"/>
        </w:rPr>
        <w:t>• 2 sprongen in de finale</w:t>
      </w:r>
    </w:p>
    <w:p w14:paraId="181B0447" w14:textId="77777777" w:rsidR="000D7D10" w:rsidRPr="001C3B32" w:rsidRDefault="000D7D10" w:rsidP="001C3B32">
      <w:pPr>
        <w:pStyle w:val="Geenafstand"/>
        <w:rPr>
          <w:rFonts w:ascii="Open Sans" w:hAnsi="Open Sans" w:cs="Open Sans"/>
          <w:lang w:val="nl-NL"/>
        </w:rPr>
      </w:pPr>
    </w:p>
    <w:p w14:paraId="5F7FE5F1" w14:textId="77777777" w:rsidR="000D7D10" w:rsidRPr="001C3B32" w:rsidRDefault="00000000" w:rsidP="001C3B32">
      <w:pPr>
        <w:pStyle w:val="Geenafstand"/>
        <w:rPr>
          <w:rFonts w:ascii="Open Sans" w:hAnsi="Open Sans" w:cs="Open Sans"/>
          <w:lang w:val="nl-NL"/>
        </w:rPr>
      </w:pPr>
      <w:r w:rsidRPr="001C3B32">
        <w:rPr>
          <w:rFonts w:ascii="Open Sans" w:hAnsi="Open Sans" w:cs="Open Sans"/>
          <w:lang w:val="nl-NL"/>
        </w:rPr>
        <w:t>Eindscore</w:t>
      </w:r>
    </w:p>
    <w:p w14:paraId="48A539B3" w14:textId="77777777" w:rsidR="000D7D10" w:rsidRPr="001C3B32" w:rsidRDefault="000D7D10" w:rsidP="001C3B32">
      <w:pPr>
        <w:pStyle w:val="Geenafstand"/>
        <w:rPr>
          <w:rFonts w:ascii="Open Sans" w:hAnsi="Open Sans" w:cs="Open Sans"/>
          <w:lang w:val="nl-NL"/>
        </w:rPr>
      </w:pPr>
    </w:p>
    <w:p w14:paraId="05A35821" w14:textId="4473C09F" w:rsidR="000D7D10" w:rsidRPr="001C3B32" w:rsidRDefault="00000000" w:rsidP="001C3B32">
      <w:pPr>
        <w:pStyle w:val="Geenafstand"/>
        <w:rPr>
          <w:rFonts w:ascii="Open Sans" w:hAnsi="Open Sans" w:cs="Open Sans"/>
          <w:lang w:val="nl-NL"/>
        </w:rPr>
      </w:pPr>
      <w:r w:rsidRPr="001C3B32">
        <w:rPr>
          <w:rFonts w:ascii="Open Sans" w:hAnsi="Open Sans" w:cs="Open Sans"/>
          <w:lang w:val="nl-NL"/>
        </w:rPr>
        <w:t>De eindscore bestaat uit</w:t>
      </w:r>
      <w:r w:rsidR="001C3B32">
        <w:rPr>
          <w:rFonts w:ascii="Open Sans" w:hAnsi="Open Sans" w:cs="Open Sans"/>
          <w:lang w:val="nl-NL"/>
        </w:rPr>
        <w:t xml:space="preserve"> de som van 3 sprongen</w:t>
      </w:r>
      <w:r w:rsidRPr="001C3B32">
        <w:rPr>
          <w:rFonts w:ascii="Open Sans" w:hAnsi="Open Sans" w:cs="Open Sans"/>
          <w:lang w:val="nl-NL"/>
        </w:rPr>
        <w:t>:</w:t>
      </w:r>
    </w:p>
    <w:p w14:paraId="6678A421" w14:textId="0408FFA3" w:rsidR="000D7D10" w:rsidRPr="001C3B32" w:rsidRDefault="00000000" w:rsidP="001C3B32">
      <w:pPr>
        <w:pStyle w:val="Geenafstand"/>
        <w:rPr>
          <w:rFonts w:ascii="Open Sans" w:hAnsi="Open Sans" w:cs="Open Sans"/>
          <w:lang w:val="nl-NL"/>
        </w:rPr>
      </w:pPr>
      <w:r w:rsidRPr="001C3B32">
        <w:rPr>
          <w:rFonts w:ascii="Open Sans" w:hAnsi="Open Sans" w:cs="Open Sans"/>
          <w:lang w:val="nl-NL"/>
        </w:rPr>
        <w:t xml:space="preserve">• </w:t>
      </w:r>
      <w:r w:rsidR="001C3B32">
        <w:rPr>
          <w:rFonts w:ascii="Open Sans" w:hAnsi="Open Sans" w:cs="Open Sans"/>
          <w:lang w:val="nl-NL"/>
        </w:rPr>
        <w:t xml:space="preserve">1 </w:t>
      </w:r>
      <w:r w:rsidRPr="001C3B32">
        <w:rPr>
          <w:rFonts w:ascii="Open Sans" w:hAnsi="Open Sans" w:cs="Open Sans"/>
          <w:lang w:val="nl-NL"/>
        </w:rPr>
        <w:t>afstand uit de voorronde</w:t>
      </w:r>
    </w:p>
    <w:p w14:paraId="3D3D8465" w14:textId="77777777" w:rsidR="000D7D10" w:rsidRDefault="00000000" w:rsidP="001C3B32">
      <w:pPr>
        <w:pStyle w:val="Geenafstand"/>
        <w:rPr>
          <w:rFonts w:ascii="Open Sans" w:hAnsi="Open Sans" w:cs="Open Sans"/>
          <w:lang w:val="nl-NL"/>
        </w:rPr>
      </w:pPr>
      <w:r w:rsidRPr="001C3B32">
        <w:rPr>
          <w:rFonts w:ascii="Open Sans" w:hAnsi="Open Sans" w:cs="Open Sans"/>
          <w:lang w:val="nl-NL"/>
        </w:rPr>
        <w:t>• 1 afstand uit de finale</w:t>
      </w:r>
    </w:p>
    <w:p w14:paraId="26CA09B5" w14:textId="13D0E3C2" w:rsidR="001C3B32" w:rsidRPr="001C3B32" w:rsidRDefault="001C3B32" w:rsidP="001C3B32">
      <w:pPr>
        <w:pStyle w:val="Geenafstand"/>
        <w:rPr>
          <w:rFonts w:ascii="Open Sans" w:hAnsi="Open Sans" w:cs="Open Sans"/>
          <w:lang w:val="nl-NL"/>
        </w:rPr>
      </w:pPr>
      <w:r w:rsidRPr="001C3B32">
        <w:rPr>
          <w:rFonts w:ascii="Open Sans" w:hAnsi="Open Sans" w:cs="Open Sans"/>
          <w:lang w:val="nl-NL"/>
        </w:rPr>
        <w:t>•</w:t>
      </w:r>
      <w:r>
        <w:rPr>
          <w:rFonts w:ascii="Open Sans" w:hAnsi="Open Sans" w:cs="Open Sans"/>
          <w:lang w:val="nl-NL"/>
        </w:rPr>
        <w:t xml:space="preserve"> 1 afstand uit de voorronde of de finale</w:t>
      </w:r>
    </w:p>
    <w:p w14:paraId="7C0CDA93" w14:textId="77777777" w:rsidR="000D7D10" w:rsidRPr="001C3B32" w:rsidRDefault="000D7D10" w:rsidP="001C3B32">
      <w:pPr>
        <w:pStyle w:val="Geenafstand"/>
        <w:rPr>
          <w:rFonts w:ascii="Open Sans" w:hAnsi="Open Sans" w:cs="Open Sans"/>
          <w:lang w:val="nl-NL"/>
        </w:rPr>
      </w:pPr>
    </w:p>
    <w:p w14:paraId="142A28F9" w14:textId="7BA040C8" w:rsidR="000D7D10" w:rsidRPr="001C3B32" w:rsidRDefault="00000000" w:rsidP="001C3B32">
      <w:pPr>
        <w:pStyle w:val="Geenafstand"/>
        <w:numPr>
          <w:ilvl w:val="0"/>
          <w:numId w:val="11"/>
        </w:numPr>
        <w:rPr>
          <w:rFonts w:ascii="Open Sans" w:hAnsi="Open Sans" w:cs="Open Sans"/>
          <w:lang w:val="nl-NL"/>
        </w:rPr>
      </w:pPr>
      <w:r w:rsidRPr="001C3B32">
        <w:rPr>
          <w:rFonts w:ascii="Open Sans" w:hAnsi="Open Sans" w:cs="Open Sans"/>
          <w:lang w:val="nl-NL"/>
        </w:rPr>
        <w:t>De laagste sprong uit de voorronde telt nooit mee.</w:t>
      </w:r>
    </w:p>
    <w:p w14:paraId="381B42B8" w14:textId="77777777" w:rsidR="000D7D10" w:rsidRPr="001C3B32" w:rsidRDefault="00000000" w:rsidP="001C3B32">
      <w:pPr>
        <w:pStyle w:val="Geenafstand"/>
        <w:rPr>
          <w:rFonts w:ascii="Open Sans" w:hAnsi="Open Sans" w:cs="Open Sans"/>
          <w:lang w:val="nl-NL"/>
        </w:rPr>
      </w:pPr>
      <w:r w:rsidRPr="001C3B32">
        <w:rPr>
          <w:rFonts w:ascii="Open Sans" w:hAnsi="Open Sans" w:cs="Open Sans"/>
          <w:lang w:val="nl-NL"/>
        </w:rPr>
        <w:t>De winnaar is degene met het hoogste totaal aantal meters.</w:t>
      </w:r>
    </w:p>
    <w:p w14:paraId="08DB5082" w14:textId="77777777" w:rsidR="000D7D10" w:rsidRPr="001C3B32" w:rsidRDefault="000D7D10" w:rsidP="001C3B32">
      <w:pPr>
        <w:pStyle w:val="Geenafstand"/>
        <w:rPr>
          <w:rFonts w:ascii="Open Sans" w:hAnsi="Open Sans" w:cs="Open Sans"/>
          <w:lang w:val="nl-NL"/>
        </w:rPr>
      </w:pPr>
    </w:p>
    <w:p w14:paraId="7B5F424A" w14:textId="77777777" w:rsidR="003F7E77" w:rsidRDefault="003F7E77">
      <w:pPr>
        <w:rPr>
          <w:rFonts w:ascii="Open Sans" w:hAnsi="Open Sans" w:cs="Open Sans"/>
          <w:b/>
          <w:bCs/>
          <w:lang w:val="nl-NL"/>
        </w:rPr>
      </w:pPr>
      <w:r>
        <w:rPr>
          <w:rFonts w:ascii="Open Sans" w:hAnsi="Open Sans" w:cs="Open Sans"/>
          <w:b/>
          <w:bCs/>
          <w:lang w:val="nl-NL"/>
        </w:rPr>
        <w:br w:type="page"/>
      </w:r>
    </w:p>
    <w:p w14:paraId="60AC3F86" w14:textId="37921C95" w:rsidR="000D7D10" w:rsidRPr="001C3B32" w:rsidRDefault="001C3B32" w:rsidP="001C3B32">
      <w:pPr>
        <w:pStyle w:val="Geenafstand"/>
        <w:rPr>
          <w:rFonts w:ascii="Open Sans" w:hAnsi="Open Sans" w:cs="Open Sans"/>
          <w:b/>
          <w:bCs/>
          <w:lang w:val="nl-NL"/>
        </w:rPr>
      </w:pPr>
      <w:r w:rsidRPr="001C3B32">
        <w:rPr>
          <w:rFonts w:ascii="Open Sans" w:hAnsi="Open Sans" w:cs="Open Sans"/>
          <w:b/>
          <w:bCs/>
          <w:lang w:val="nl-NL"/>
        </w:rPr>
        <w:lastRenderedPageBreak/>
        <w:t>2.1 Voorronde</w:t>
      </w:r>
    </w:p>
    <w:p w14:paraId="4B0DEFA4" w14:textId="77777777" w:rsidR="000D7D10" w:rsidRPr="001C3B32" w:rsidRDefault="000D7D10" w:rsidP="001C3B32">
      <w:pPr>
        <w:pStyle w:val="Geenafstand"/>
        <w:rPr>
          <w:rFonts w:ascii="Open Sans" w:hAnsi="Open Sans" w:cs="Open Sans"/>
          <w:lang w:val="nl-NL"/>
        </w:rPr>
      </w:pPr>
    </w:p>
    <w:p w14:paraId="70AF38FF" w14:textId="474E2F3E" w:rsidR="000D7D10" w:rsidRPr="001C3B32" w:rsidRDefault="00000000" w:rsidP="001C3B32">
      <w:pPr>
        <w:pStyle w:val="Geenafstand"/>
        <w:numPr>
          <w:ilvl w:val="0"/>
          <w:numId w:val="11"/>
        </w:numPr>
        <w:rPr>
          <w:rFonts w:ascii="Open Sans" w:hAnsi="Open Sans" w:cs="Open Sans"/>
          <w:lang w:val="nl-NL"/>
        </w:rPr>
      </w:pPr>
      <w:r w:rsidRPr="001C3B32">
        <w:rPr>
          <w:rFonts w:ascii="Open Sans" w:hAnsi="Open Sans" w:cs="Open Sans"/>
          <w:lang w:val="nl-NL"/>
        </w:rPr>
        <w:t>Iedere springer krijgt 3 sprongen.</w:t>
      </w:r>
    </w:p>
    <w:p w14:paraId="0414BF9F" w14:textId="77777777" w:rsidR="001C3B32" w:rsidRDefault="001C3B32" w:rsidP="001C3B32">
      <w:pPr>
        <w:pStyle w:val="Geenafstand"/>
        <w:rPr>
          <w:rFonts w:ascii="Open Sans" w:hAnsi="Open Sans" w:cs="Open Sans"/>
          <w:lang w:val="nl-NL"/>
        </w:rPr>
      </w:pPr>
    </w:p>
    <w:p w14:paraId="33972CC9" w14:textId="1D774813" w:rsidR="000D7D10" w:rsidRPr="001C3B32" w:rsidRDefault="00000000" w:rsidP="001C3B32">
      <w:pPr>
        <w:pStyle w:val="Geenafstand"/>
        <w:rPr>
          <w:rFonts w:ascii="Open Sans" w:hAnsi="Open Sans" w:cs="Open Sans"/>
          <w:lang w:val="nl-NL"/>
        </w:rPr>
      </w:pPr>
      <w:r w:rsidRPr="001C3B32">
        <w:rPr>
          <w:rFonts w:ascii="Open Sans" w:hAnsi="Open Sans" w:cs="Open Sans"/>
          <w:lang w:val="nl-NL"/>
        </w:rPr>
        <w:t>De 2 beste sprongen uit de voorronde:</w:t>
      </w:r>
    </w:p>
    <w:p w14:paraId="4B46136A" w14:textId="65DD7144" w:rsidR="000D7D10" w:rsidRPr="001C3B32" w:rsidRDefault="00000000" w:rsidP="001C3B32">
      <w:pPr>
        <w:pStyle w:val="Geenafstand"/>
        <w:rPr>
          <w:rFonts w:ascii="Open Sans" w:hAnsi="Open Sans" w:cs="Open Sans"/>
          <w:lang w:val="nl-NL"/>
        </w:rPr>
      </w:pPr>
      <w:r w:rsidRPr="001C3B32">
        <w:rPr>
          <w:rFonts w:ascii="Open Sans" w:hAnsi="Open Sans" w:cs="Open Sans"/>
          <w:lang w:val="nl-NL"/>
        </w:rPr>
        <w:t>• tellen mee voor</w:t>
      </w:r>
      <w:r w:rsidR="001C3B32">
        <w:rPr>
          <w:rFonts w:ascii="Open Sans" w:hAnsi="Open Sans" w:cs="Open Sans"/>
          <w:lang w:val="nl-NL"/>
        </w:rPr>
        <w:t xml:space="preserve"> de plaatsing voor de finale</w:t>
      </w:r>
    </w:p>
    <w:p w14:paraId="4115B054" w14:textId="77777777" w:rsidR="001C3B32" w:rsidRDefault="001C3B32" w:rsidP="001C3B32">
      <w:pPr>
        <w:pStyle w:val="Geenafstand"/>
        <w:rPr>
          <w:rFonts w:ascii="Open Sans" w:hAnsi="Open Sans" w:cs="Open Sans"/>
          <w:lang w:val="nl-NL"/>
        </w:rPr>
      </w:pPr>
    </w:p>
    <w:p w14:paraId="4707DEB4" w14:textId="1DB197B5" w:rsidR="000D7D10" w:rsidRPr="001C3B32" w:rsidRDefault="001C3B32" w:rsidP="001C3B32">
      <w:pPr>
        <w:pStyle w:val="Geenafstand"/>
        <w:rPr>
          <w:rFonts w:ascii="Open Sans" w:hAnsi="Open Sans" w:cs="Open Sans"/>
          <w:b/>
          <w:bCs/>
          <w:lang w:val="nl-NL"/>
        </w:rPr>
      </w:pPr>
      <w:r w:rsidRPr="001C3B32">
        <w:rPr>
          <w:rFonts w:ascii="Open Sans" w:hAnsi="Open Sans" w:cs="Open Sans"/>
          <w:b/>
          <w:bCs/>
          <w:lang w:val="nl-NL"/>
        </w:rPr>
        <w:t>2.2 Kwalificatie voor de finale</w:t>
      </w:r>
    </w:p>
    <w:p w14:paraId="13F771E4" w14:textId="77777777" w:rsidR="000D7D10" w:rsidRPr="001C3B32" w:rsidRDefault="00000000" w:rsidP="001C3B32">
      <w:pPr>
        <w:pStyle w:val="Geenafstand"/>
        <w:rPr>
          <w:rFonts w:ascii="Open Sans" w:hAnsi="Open Sans" w:cs="Open Sans"/>
          <w:lang w:val="nl-NL"/>
        </w:rPr>
      </w:pPr>
      <w:r w:rsidRPr="001C3B32">
        <w:rPr>
          <w:rFonts w:ascii="Open Sans" w:hAnsi="Open Sans" w:cs="Open Sans"/>
          <w:lang w:val="nl-NL"/>
        </w:rPr>
        <w:t>Om de finale te bereiken moet de som van de 2 beste voorrondesprongen boven de limiet van de categorie uitkomen.</w:t>
      </w:r>
    </w:p>
    <w:p w14:paraId="16D8EAC8" w14:textId="77777777" w:rsidR="000D7D10" w:rsidRPr="001C3B32" w:rsidRDefault="000D7D10" w:rsidP="001C3B32">
      <w:pPr>
        <w:pStyle w:val="Geenafstand"/>
        <w:rPr>
          <w:rFonts w:ascii="Open Sans" w:hAnsi="Open Sans" w:cs="Open Sans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18"/>
        <w:gridCol w:w="1418"/>
      </w:tblGrid>
      <w:tr w:rsidR="001C3B32" w:rsidRPr="001C3B32" w14:paraId="6C47C0F1" w14:textId="0D9DF21D" w:rsidTr="001C3B32">
        <w:tc>
          <w:tcPr>
            <w:tcW w:w="2518" w:type="dxa"/>
          </w:tcPr>
          <w:p w14:paraId="19DDC7D4" w14:textId="1245E296" w:rsidR="001C3B32" w:rsidRPr="001C3B32" w:rsidRDefault="001C3B32" w:rsidP="0070672B">
            <w:pPr>
              <w:pStyle w:val="Geenafstand"/>
              <w:rPr>
                <w:rFonts w:ascii="Open Sans" w:hAnsi="Open Sans" w:cs="Open Sans"/>
                <w:lang w:val="nl-NL"/>
              </w:rPr>
            </w:pPr>
            <w:r w:rsidRPr="001C3B32">
              <w:rPr>
                <w:rFonts w:ascii="Open Sans" w:hAnsi="Open Sans" w:cs="Open Sans"/>
                <w:lang w:val="nl-NL"/>
              </w:rPr>
              <w:t xml:space="preserve">Categorie </w:t>
            </w:r>
          </w:p>
        </w:tc>
        <w:tc>
          <w:tcPr>
            <w:tcW w:w="1418" w:type="dxa"/>
          </w:tcPr>
          <w:p w14:paraId="7F5DEFB7" w14:textId="7E23C296" w:rsidR="001C3B32" w:rsidRPr="001C3B32" w:rsidRDefault="001C3B32" w:rsidP="0070672B">
            <w:pPr>
              <w:pStyle w:val="Geenafstand"/>
              <w:rPr>
                <w:rFonts w:ascii="Open Sans" w:hAnsi="Open Sans" w:cs="Open Sans"/>
                <w:lang w:val="nl-NL"/>
              </w:rPr>
            </w:pPr>
            <w:r w:rsidRPr="001C3B32">
              <w:rPr>
                <w:rFonts w:ascii="Open Sans" w:hAnsi="Open Sans" w:cs="Open Sans"/>
                <w:lang w:val="nl-NL"/>
              </w:rPr>
              <w:t>Limiet</w:t>
            </w:r>
          </w:p>
        </w:tc>
      </w:tr>
      <w:tr w:rsidR="001C3B32" w:rsidRPr="001C3B32" w14:paraId="01290086" w14:textId="51C22DA0" w:rsidTr="001C3B32">
        <w:tc>
          <w:tcPr>
            <w:tcW w:w="2518" w:type="dxa"/>
          </w:tcPr>
          <w:p w14:paraId="17C1CED8" w14:textId="1EEB255E" w:rsidR="001C3B32" w:rsidRPr="001C3B32" w:rsidRDefault="001C3B32" w:rsidP="0070672B">
            <w:pPr>
              <w:pStyle w:val="Geenafstand"/>
              <w:rPr>
                <w:rFonts w:ascii="Open Sans" w:hAnsi="Open Sans" w:cs="Open Sans"/>
                <w:lang w:val="nl-NL"/>
              </w:rPr>
            </w:pPr>
            <w:r w:rsidRPr="001C3B32">
              <w:rPr>
                <w:rFonts w:ascii="Open Sans" w:hAnsi="Open Sans" w:cs="Open Sans"/>
                <w:lang w:val="nl-NL"/>
              </w:rPr>
              <w:t xml:space="preserve">Dames </w:t>
            </w:r>
          </w:p>
        </w:tc>
        <w:tc>
          <w:tcPr>
            <w:tcW w:w="1418" w:type="dxa"/>
          </w:tcPr>
          <w:p w14:paraId="215D2D91" w14:textId="7E6F584D" w:rsidR="001C3B32" w:rsidRPr="001C3B32" w:rsidRDefault="001C3B32" w:rsidP="0070672B">
            <w:pPr>
              <w:pStyle w:val="Geenafstand"/>
              <w:rPr>
                <w:rFonts w:ascii="Open Sans" w:hAnsi="Open Sans" w:cs="Open Sans"/>
                <w:lang w:val="nl-NL"/>
              </w:rPr>
            </w:pPr>
            <w:r w:rsidRPr="001C3B32">
              <w:rPr>
                <w:rFonts w:ascii="Open Sans" w:hAnsi="Open Sans" w:cs="Open Sans"/>
                <w:lang w:val="nl-NL"/>
              </w:rPr>
              <w:t>30 meter</w:t>
            </w:r>
          </w:p>
        </w:tc>
      </w:tr>
      <w:tr w:rsidR="001C3B32" w:rsidRPr="001C3B32" w14:paraId="03F60006" w14:textId="0EA9D05F" w:rsidTr="001C3B32">
        <w:tc>
          <w:tcPr>
            <w:tcW w:w="2518" w:type="dxa"/>
          </w:tcPr>
          <w:p w14:paraId="1D05D62B" w14:textId="3E055AFE" w:rsidR="001C3B32" w:rsidRPr="001C3B32" w:rsidRDefault="001C3B32" w:rsidP="0070672B">
            <w:pPr>
              <w:pStyle w:val="Geenafstand"/>
              <w:rPr>
                <w:rFonts w:ascii="Open Sans" w:hAnsi="Open Sans" w:cs="Open Sans"/>
                <w:lang w:val="nl-NL"/>
              </w:rPr>
            </w:pPr>
            <w:r w:rsidRPr="001C3B32">
              <w:rPr>
                <w:rFonts w:ascii="Open Sans" w:hAnsi="Open Sans" w:cs="Open Sans"/>
                <w:lang w:val="nl-NL"/>
              </w:rPr>
              <w:t xml:space="preserve">Senioren </w:t>
            </w:r>
          </w:p>
        </w:tc>
        <w:tc>
          <w:tcPr>
            <w:tcW w:w="1418" w:type="dxa"/>
          </w:tcPr>
          <w:p w14:paraId="23AB84EF" w14:textId="13C73F1E" w:rsidR="001C3B32" w:rsidRPr="001C3B32" w:rsidRDefault="001C3B32" w:rsidP="0070672B">
            <w:pPr>
              <w:pStyle w:val="Geenafstand"/>
              <w:rPr>
                <w:rFonts w:ascii="Open Sans" w:hAnsi="Open Sans" w:cs="Open Sans"/>
                <w:lang w:val="nl-NL"/>
              </w:rPr>
            </w:pPr>
            <w:r w:rsidRPr="001C3B32">
              <w:rPr>
                <w:rFonts w:ascii="Open Sans" w:hAnsi="Open Sans" w:cs="Open Sans"/>
                <w:lang w:val="nl-NL"/>
              </w:rPr>
              <w:t>38 meter</w:t>
            </w:r>
          </w:p>
        </w:tc>
      </w:tr>
      <w:tr w:rsidR="001C3B32" w:rsidRPr="001C3B32" w14:paraId="2F193673" w14:textId="0617960D" w:rsidTr="001C3B32">
        <w:tc>
          <w:tcPr>
            <w:tcW w:w="2518" w:type="dxa"/>
          </w:tcPr>
          <w:p w14:paraId="0F6BA157" w14:textId="586A6544" w:rsidR="001C3B32" w:rsidRPr="001C3B32" w:rsidRDefault="001C3B32" w:rsidP="0070672B">
            <w:pPr>
              <w:pStyle w:val="Geenafstand"/>
              <w:rPr>
                <w:rFonts w:ascii="Open Sans" w:hAnsi="Open Sans" w:cs="Open Sans"/>
                <w:lang w:val="nl-NL"/>
              </w:rPr>
            </w:pPr>
            <w:r w:rsidRPr="001C3B32">
              <w:rPr>
                <w:rFonts w:ascii="Open Sans" w:hAnsi="Open Sans" w:cs="Open Sans"/>
                <w:lang w:val="nl-NL"/>
              </w:rPr>
              <w:t xml:space="preserve">Meisjes </w:t>
            </w:r>
          </w:p>
        </w:tc>
        <w:tc>
          <w:tcPr>
            <w:tcW w:w="1418" w:type="dxa"/>
          </w:tcPr>
          <w:p w14:paraId="51E4204D" w14:textId="2E640F1D" w:rsidR="001C3B32" w:rsidRPr="001C3B32" w:rsidRDefault="001C3B32" w:rsidP="0070672B">
            <w:pPr>
              <w:pStyle w:val="Geenafstand"/>
              <w:rPr>
                <w:rFonts w:ascii="Open Sans" w:hAnsi="Open Sans" w:cs="Open Sans"/>
                <w:lang w:val="nl-NL"/>
              </w:rPr>
            </w:pPr>
            <w:r w:rsidRPr="001C3B32">
              <w:rPr>
                <w:rFonts w:ascii="Open Sans" w:hAnsi="Open Sans" w:cs="Open Sans"/>
                <w:lang w:val="nl-NL"/>
              </w:rPr>
              <w:t>27 meter</w:t>
            </w:r>
          </w:p>
        </w:tc>
      </w:tr>
      <w:tr w:rsidR="001C3B32" w:rsidRPr="001C3B32" w14:paraId="4AD898AA" w14:textId="37B810ED" w:rsidTr="001C3B32">
        <w:tc>
          <w:tcPr>
            <w:tcW w:w="2518" w:type="dxa"/>
          </w:tcPr>
          <w:p w14:paraId="754A9F92" w14:textId="309DDA9A" w:rsidR="001C3B32" w:rsidRPr="001C3B32" w:rsidRDefault="001C3B32" w:rsidP="0070672B">
            <w:pPr>
              <w:pStyle w:val="Geenafstand"/>
              <w:rPr>
                <w:rFonts w:ascii="Open Sans" w:hAnsi="Open Sans" w:cs="Open Sans"/>
                <w:lang w:val="nl-NL"/>
              </w:rPr>
            </w:pPr>
            <w:r w:rsidRPr="001C3B32">
              <w:rPr>
                <w:rFonts w:ascii="Open Sans" w:hAnsi="Open Sans" w:cs="Open Sans"/>
                <w:lang w:val="nl-NL"/>
              </w:rPr>
              <w:t xml:space="preserve">Junioren </w:t>
            </w:r>
          </w:p>
        </w:tc>
        <w:tc>
          <w:tcPr>
            <w:tcW w:w="1418" w:type="dxa"/>
          </w:tcPr>
          <w:p w14:paraId="2B6E1D9B" w14:textId="18FA0AE3" w:rsidR="001C3B32" w:rsidRPr="001C3B32" w:rsidRDefault="001C3B32" w:rsidP="0070672B">
            <w:pPr>
              <w:pStyle w:val="Geenafstand"/>
              <w:rPr>
                <w:rFonts w:ascii="Open Sans" w:hAnsi="Open Sans" w:cs="Open Sans"/>
                <w:lang w:val="nl-NL"/>
              </w:rPr>
            </w:pPr>
            <w:r w:rsidRPr="001C3B32">
              <w:rPr>
                <w:rFonts w:ascii="Open Sans" w:hAnsi="Open Sans" w:cs="Open Sans"/>
                <w:lang w:val="nl-NL"/>
              </w:rPr>
              <w:t>35 meter</w:t>
            </w:r>
          </w:p>
        </w:tc>
      </w:tr>
      <w:tr w:rsidR="001C3B32" w:rsidRPr="001C3B32" w14:paraId="3DF6AF41" w14:textId="3A727E0E" w:rsidTr="001C3B32">
        <w:tc>
          <w:tcPr>
            <w:tcW w:w="2518" w:type="dxa"/>
          </w:tcPr>
          <w:p w14:paraId="72659449" w14:textId="256854CD" w:rsidR="001C3B32" w:rsidRPr="001C3B32" w:rsidRDefault="001C3B32" w:rsidP="0070672B">
            <w:pPr>
              <w:pStyle w:val="Geenafstand"/>
              <w:rPr>
                <w:rFonts w:ascii="Open Sans" w:hAnsi="Open Sans" w:cs="Open Sans"/>
                <w:lang w:val="nl-NL"/>
              </w:rPr>
            </w:pPr>
            <w:r w:rsidRPr="001C3B32">
              <w:rPr>
                <w:rFonts w:ascii="Open Sans" w:hAnsi="Open Sans" w:cs="Open Sans"/>
                <w:lang w:val="nl-NL"/>
              </w:rPr>
              <w:t xml:space="preserve">Jongens </w:t>
            </w:r>
          </w:p>
        </w:tc>
        <w:tc>
          <w:tcPr>
            <w:tcW w:w="1418" w:type="dxa"/>
          </w:tcPr>
          <w:p w14:paraId="555AA225" w14:textId="77053C67" w:rsidR="001C3B32" w:rsidRPr="001C3B32" w:rsidRDefault="001C3B32" w:rsidP="0070672B">
            <w:pPr>
              <w:pStyle w:val="Geenafstand"/>
              <w:rPr>
                <w:rFonts w:ascii="Open Sans" w:hAnsi="Open Sans" w:cs="Open Sans"/>
                <w:lang w:val="nl-NL"/>
              </w:rPr>
            </w:pPr>
            <w:r w:rsidRPr="001C3B32">
              <w:rPr>
                <w:rFonts w:ascii="Open Sans" w:hAnsi="Open Sans" w:cs="Open Sans"/>
                <w:lang w:val="nl-NL"/>
              </w:rPr>
              <w:t>32 meter</w:t>
            </w:r>
          </w:p>
        </w:tc>
      </w:tr>
    </w:tbl>
    <w:p w14:paraId="4537228C" w14:textId="77777777" w:rsidR="000D7D10" w:rsidRPr="001C3B32" w:rsidRDefault="000D7D10" w:rsidP="001C3B32">
      <w:pPr>
        <w:pStyle w:val="Geenafstand"/>
        <w:rPr>
          <w:rFonts w:ascii="Open Sans" w:hAnsi="Open Sans" w:cs="Open Sans"/>
          <w:lang w:val="nl-NL"/>
        </w:rPr>
      </w:pPr>
    </w:p>
    <w:p w14:paraId="6F351F43" w14:textId="77777777" w:rsidR="000D7D10" w:rsidRPr="001C3B32" w:rsidRDefault="00000000" w:rsidP="001C3B32">
      <w:pPr>
        <w:pStyle w:val="Geenafstand"/>
        <w:rPr>
          <w:rFonts w:ascii="Open Sans" w:hAnsi="Open Sans" w:cs="Open Sans"/>
          <w:u w:val="single"/>
          <w:lang w:val="nl-NL"/>
        </w:rPr>
      </w:pPr>
      <w:r w:rsidRPr="001C3B32">
        <w:rPr>
          <w:rFonts w:ascii="Open Sans" w:hAnsi="Open Sans" w:cs="Open Sans"/>
          <w:u w:val="single"/>
          <w:lang w:val="nl-NL"/>
        </w:rPr>
        <w:t>Belangrijk</w:t>
      </w:r>
    </w:p>
    <w:p w14:paraId="63FD3557" w14:textId="77777777" w:rsidR="000D7D10" w:rsidRPr="001C3B32" w:rsidRDefault="00000000" w:rsidP="001C3B32">
      <w:pPr>
        <w:pStyle w:val="Geenafstand"/>
        <w:rPr>
          <w:rFonts w:ascii="Open Sans" w:hAnsi="Open Sans" w:cs="Open Sans"/>
          <w:lang w:val="nl-NL"/>
        </w:rPr>
      </w:pPr>
      <w:r w:rsidRPr="001C3B32">
        <w:rPr>
          <w:rFonts w:ascii="Open Sans" w:hAnsi="Open Sans" w:cs="Open Sans"/>
          <w:lang w:val="nl-NL"/>
        </w:rPr>
        <w:t>De limiet wordt bepaald op basis van:</w:t>
      </w:r>
    </w:p>
    <w:p w14:paraId="03F428F2" w14:textId="77777777" w:rsidR="000D7D10" w:rsidRPr="001C3B32" w:rsidRDefault="00000000" w:rsidP="001C3B32">
      <w:pPr>
        <w:pStyle w:val="Geenafstand"/>
        <w:rPr>
          <w:rFonts w:ascii="Open Sans" w:hAnsi="Open Sans" w:cs="Open Sans"/>
          <w:lang w:val="nl-NL"/>
        </w:rPr>
      </w:pPr>
      <w:r w:rsidRPr="001C3B32">
        <w:rPr>
          <w:rFonts w:ascii="Open Sans" w:hAnsi="Open Sans" w:cs="Open Sans"/>
          <w:lang w:val="nl-NL"/>
        </w:rPr>
        <w:t>• de gezamenlijke afstand van 2 sprongen</w:t>
      </w:r>
    </w:p>
    <w:p w14:paraId="48D37353" w14:textId="62F309B7" w:rsidR="000D7D10" w:rsidRPr="001C3B32" w:rsidRDefault="00000000" w:rsidP="001C3B32">
      <w:pPr>
        <w:pStyle w:val="Geenafstand"/>
        <w:rPr>
          <w:rFonts w:ascii="Open Sans" w:hAnsi="Open Sans" w:cs="Open Sans"/>
          <w:lang w:val="nl-NL"/>
        </w:rPr>
      </w:pPr>
      <w:r w:rsidRPr="001C3B32">
        <w:rPr>
          <w:rFonts w:ascii="Open Sans" w:hAnsi="Open Sans" w:cs="Open Sans"/>
          <w:lang w:val="nl-NL"/>
        </w:rPr>
        <w:t>• niet op basis van één uitschieter</w:t>
      </w:r>
      <w:r w:rsidR="007F3919">
        <w:rPr>
          <w:rFonts w:ascii="Open Sans" w:hAnsi="Open Sans" w:cs="Open Sans"/>
          <w:lang w:val="nl-NL"/>
        </w:rPr>
        <w:t>, daarmee is het niet mogelijk om de finale te halen.</w:t>
      </w:r>
    </w:p>
    <w:p w14:paraId="72FC25D2" w14:textId="77777777" w:rsidR="000D7D10" w:rsidRPr="001C3B32" w:rsidRDefault="000D7D10" w:rsidP="001C3B32">
      <w:pPr>
        <w:pStyle w:val="Geenafstand"/>
        <w:rPr>
          <w:rFonts w:ascii="Open Sans" w:hAnsi="Open Sans" w:cs="Open Sans"/>
          <w:lang w:val="nl-NL"/>
        </w:rPr>
      </w:pPr>
    </w:p>
    <w:p w14:paraId="665E8AAC" w14:textId="3C7C741F" w:rsidR="001C3B32" w:rsidRDefault="00000000" w:rsidP="001C3B32">
      <w:pPr>
        <w:pStyle w:val="Geenafstand"/>
        <w:rPr>
          <w:rFonts w:ascii="Open Sans" w:hAnsi="Open Sans" w:cs="Open Sans"/>
          <w:lang w:val="nl-NL"/>
        </w:rPr>
      </w:pPr>
      <w:r w:rsidRPr="001C3B32">
        <w:rPr>
          <w:rFonts w:ascii="Open Sans" w:hAnsi="Open Sans" w:cs="Open Sans"/>
          <w:lang w:val="nl-NL"/>
        </w:rPr>
        <w:t>Dit stimuleert constante prestaties in de voorronde.</w:t>
      </w:r>
    </w:p>
    <w:p w14:paraId="57B95A1F" w14:textId="77777777" w:rsidR="001C3B32" w:rsidRDefault="001C3B32" w:rsidP="001C3B32">
      <w:pPr>
        <w:pStyle w:val="Geenafstand"/>
        <w:rPr>
          <w:rFonts w:ascii="Open Sans" w:hAnsi="Open Sans" w:cs="Open Sans"/>
          <w:lang w:val="nl-NL"/>
        </w:rPr>
      </w:pPr>
    </w:p>
    <w:p w14:paraId="00FB9DC2" w14:textId="77777777" w:rsidR="001C3B32" w:rsidRDefault="001C3B32" w:rsidP="001C3B32">
      <w:pPr>
        <w:pStyle w:val="Geenafstand"/>
        <w:rPr>
          <w:rFonts w:ascii="Open Sans" w:hAnsi="Open Sans" w:cs="Open Sans"/>
          <w:lang w:val="nl-NL"/>
        </w:rPr>
      </w:pPr>
      <w:r>
        <w:rPr>
          <w:rFonts w:ascii="Open Sans" w:hAnsi="Open Sans" w:cs="Open Sans"/>
          <w:lang w:val="nl-NL"/>
        </w:rPr>
        <w:t>Voorbeeld: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49"/>
        <w:gridCol w:w="3244"/>
        <w:gridCol w:w="2437"/>
      </w:tblGrid>
      <w:tr w:rsidR="007F3919" w:rsidRPr="001C3B32" w14:paraId="35081B87" w14:textId="1B1C479E" w:rsidTr="007F3919">
        <w:tc>
          <w:tcPr>
            <w:tcW w:w="3036" w:type="dxa"/>
          </w:tcPr>
          <w:p w14:paraId="1988ED66" w14:textId="77777777" w:rsidR="007F3919" w:rsidRPr="001C3B32" w:rsidRDefault="007F3919" w:rsidP="00205964">
            <w:pPr>
              <w:pStyle w:val="Geenafstand"/>
              <w:rPr>
                <w:rFonts w:ascii="Open Sans" w:hAnsi="Open Sans" w:cs="Open Sans"/>
                <w:lang w:val="nl-NL"/>
              </w:rPr>
            </w:pPr>
            <w:r w:rsidRPr="001C3B32">
              <w:rPr>
                <w:rFonts w:ascii="Open Sans" w:hAnsi="Open Sans" w:cs="Open Sans"/>
                <w:lang w:val="nl-NL"/>
              </w:rPr>
              <w:t>Dames:</w:t>
            </w:r>
          </w:p>
        </w:tc>
        <w:tc>
          <w:tcPr>
            <w:tcW w:w="3378" w:type="dxa"/>
          </w:tcPr>
          <w:p w14:paraId="12690392" w14:textId="684CDBA0" w:rsidR="007F3919" w:rsidRPr="001C3B32" w:rsidRDefault="007F3919" w:rsidP="00205964">
            <w:pPr>
              <w:pStyle w:val="Geenafstand"/>
              <w:rPr>
                <w:rFonts w:ascii="Open Sans" w:hAnsi="Open Sans" w:cs="Open Sans"/>
                <w:lang w:val="nl-NL"/>
              </w:rPr>
            </w:pPr>
            <w:r>
              <w:rPr>
                <w:rFonts w:ascii="Open Sans" w:hAnsi="Open Sans" w:cs="Open Sans"/>
                <w:lang w:val="nl-NL"/>
              </w:rPr>
              <w:t>Dames:</w:t>
            </w:r>
          </w:p>
        </w:tc>
        <w:tc>
          <w:tcPr>
            <w:tcW w:w="2442" w:type="dxa"/>
          </w:tcPr>
          <w:p w14:paraId="26F4365E" w14:textId="6441CB57" w:rsidR="007F3919" w:rsidRDefault="007F3919" w:rsidP="00205964">
            <w:pPr>
              <w:pStyle w:val="Geenafstand"/>
              <w:rPr>
                <w:rFonts w:ascii="Open Sans" w:hAnsi="Open Sans" w:cs="Open Sans"/>
                <w:lang w:val="nl-NL"/>
              </w:rPr>
            </w:pPr>
            <w:r>
              <w:rPr>
                <w:rFonts w:ascii="Open Sans" w:hAnsi="Open Sans" w:cs="Open Sans"/>
                <w:lang w:val="nl-NL"/>
              </w:rPr>
              <w:t>Dames</w:t>
            </w:r>
          </w:p>
        </w:tc>
      </w:tr>
      <w:tr w:rsidR="007F3919" w:rsidRPr="001C3B32" w14:paraId="1F8BF3E9" w14:textId="01D66FF2" w:rsidTr="007F3919">
        <w:tc>
          <w:tcPr>
            <w:tcW w:w="3036" w:type="dxa"/>
          </w:tcPr>
          <w:p w14:paraId="1314C9BC" w14:textId="77777777" w:rsidR="007F3919" w:rsidRPr="001C3B32" w:rsidRDefault="007F3919" w:rsidP="007F3919">
            <w:pPr>
              <w:pStyle w:val="Geenafstand"/>
              <w:rPr>
                <w:rFonts w:ascii="Open Sans" w:hAnsi="Open Sans" w:cs="Open Sans"/>
                <w:lang w:val="nl-NL"/>
              </w:rPr>
            </w:pPr>
            <w:r w:rsidRPr="001C3B32">
              <w:rPr>
                <w:rFonts w:ascii="Open Sans" w:hAnsi="Open Sans" w:cs="Open Sans"/>
                <w:lang w:val="nl-NL"/>
              </w:rPr>
              <w:t>14,50 m</w:t>
            </w:r>
          </w:p>
        </w:tc>
        <w:tc>
          <w:tcPr>
            <w:tcW w:w="3378" w:type="dxa"/>
          </w:tcPr>
          <w:p w14:paraId="54BC9FAD" w14:textId="7646789A" w:rsidR="007F3919" w:rsidRPr="001C3B32" w:rsidRDefault="007F3919" w:rsidP="007F3919">
            <w:pPr>
              <w:pStyle w:val="Geenafstand"/>
              <w:rPr>
                <w:rFonts w:ascii="Open Sans" w:hAnsi="Open Sans" w:cs="Open Sans"/>
                <w:lang w:val="nl-NL"/>
              </w:rPr>
            </w:pPr>
            <w:r>
              <w:rPr>
                <w:rFonts w:ascii="Open Sans" w:hAnsi="Open Sans" w:cs="Open Sans"/>
                <w:lang w:val="nl-NL"/>
              </w:rPr>
              <w:t>1</w:t>
            </w:r>
            <w:r w:rsidR="00492169">
              <w:rPr>
                <w:rFonts w:ascii="Open Sans" w:hAnsi="Open Sans" w:cs="Open Sans"/>
                <w:lang w:val="nl-NL"/>
              </w:rPr>
              <w:t>4</w:t>
            </w:r>
            <w:r>
              <w:rPr>
                <w:rFonts w:ascii="Open Sans" w:hAnsi="Open Sans" w:cs="Open Sans"/>
                <w:lang w:val="nl-NL"/>
              </w:rPr>
              <w:t>,80</w:t>
            </w:r>
          </w:p>
        </w:tc>
        <w:tc>
          <w:tcPr>
            <w:tcW w:w="2442" w:type="dxa"/>
          </w:tcPr>
          <w:p w14:paraId="1A914872" w14:textId="3ED7C3C5" w:rsidR="007F3919" w:rsidRDefault="007F3919" w:rsidP="007F3919">
            <w:pPr>
              <w:pStyle w:val="Geenafstand"/>
              <w:rPr>
                <w:rFonts w:ascii="Open Sans" w:hAnsi="Open Sans" w:cs="Open Sans"/>
                <w:lang w:val="nl-NL"/>
              </w:rPr>
            </w:pPr>
            <w:r>
              <w:rPr>
                <w:rFonts w:ascii="Open Sans" w:hAnsi="Open Sans" w:cs="Open Sans"/>
                <w:lang w:val="nl-NL"/>
              </w:rPr>
              <w:t>0,00</w:t>
            </w:r>
          </w:p>
        </w:tc>
      </w:tr>
      <w:tr w:rsidR="007F3919" w:rsidRPr="001C3B32" w14:paraId="73DAE83F" w14:textId="5294F35D" w:rsidTr="007F3919">
        <w:tc>
          <w:tcPr>
            <w:tcW w:w="3036" w:type="dxa"/>
          </w:tcPr>
          <w:p w14:paraId="5718F77A" w14:textId="77777777" w:rsidR="007F3919" w:rsidRPr="001C3B32" w:rsidRDefault="007F3919" w:rsidP="007F3919">
            <w:pPr>
              <w:pStyle w:val="Geenafstand"/>
              <w:rPr>
                <w:rFonts w:ascii="Open Sans" w:hAnsi="Open Sans" w:cs="Open Sans"/>
                <w:lang w:val="nl-NL"/>
              </w:rPr>
            </w:pPr>
            <w:r w:rsidRPr="001C3B32">
              <w:rPr>
                <w:rFonts w:ascii="Open Sans" w:hAnsi="Open Sans" w:cs="Open Sans"/>
                <w:lang w:val="nl-NL"/>
              </w:rPr>
              <w:t>15,00 m</w:t>
            </w:r>
          </w:p>
        </w:tc>
        <w:tc>
          <w:tcPr>
            <w:tcW w:w="3378" w:type="dxa"/>
          </w:tcPr>
          <w:p w14:paraId="267B7B53" w14:textId="3BF597DE" w:rsidR="007F3919" w:rsidRPr="001C3B32" w:rsidRDefault="007F3919" w:rsidP="007F3919">
            <w:pPr>
              <w:pStyle w:val="Geenafstand"/>
              <w:rPr>
                <w:rFonts w:ascii="Open Sans" w:hAnsi="Open Sans" w:cs="Open Sans"/>
                <w:lang w:val="nl-NL"/>
              </w:rPr>
            </w:pPr>
            <w:r>
              <w:rPr>
                <w:rFonts w:ascii="Open Sans" w:hAnsi="Open Sans" w:cs="Open Sans"/>
                <w:lang w:val="nl-NL"/>
              </w:rPr>
              <w:t>1</w:t>
            </w:r>
            <w:r w:rsidR="00492169">
              <w:rPr>
                <w:rFonts w:ascii="Open Sans" w:hAnsi="Open Sans" w:cs="Open Sans"/>
                <w:lang w:val="nl-NL"/>
              </w:rPr>
              <w:t>6</w:t>
            </w:r>
            <w:r>
              <w:rPr>
                <w:rFonts w:ascii="Open Sans" w:hAnsi="Open Sans" w:cs="Open Sans"/>
                <w:lang w:val="nl-NL"/>
              </w:rPr>
              <w:t>,00</w:t>
            </w:r>
          </w:p>
        </w:tc>
        <w:tc>
          <w:tcPr>
            <w:tcW w:w="2442" w:type="dxa"/>
          </w:tcPr>
          <w:p w14:paraId="37491F3C" w14:textId="066BD128" w:rsidR="007F3919" w:rsidRDefault="007F3919" w:rsidP="007F3919">
            <w:pPr>
              <w:pStyle w:val="Geenafstand"/>
              <w:rPr>
                <w:rFonts w:ascii="Open Sans" w:hAnsi="Open Sans" w:cs="Open Sans"/>
                <w:lang w:val="nl-NL"/>
              </w:rPr>
            </w:pPr>
            <w:r>
              <w:rPr>
                <w:rFonts w:ascii="Open Sans" w:hAnsi="Open Sans" w:cs="Open Sans"/>
                <w:lang w:val="nl-NL"/>
              </w:rPr>
              <w:t>17,00</w:t>
            </w:r>
          </w:p>
        </w:tc>
      </w:tr>
      <w:tr w:rsidR="007F3919" w:rsidRPr="001C3B32" w14:paraId="713FAF08" w14:textId="0B402295" w:rsidTr="007F3919">
        <w:tc>
          <w:tcPr>
            <w:tcW w:w="3036" w:type="dxa"/>
          </w:tcPr>
          <w:p w14:paraId="300CAC6D" w14:textId="77777777" w:rsidR="007F3919" w:rsidRPr="001C3B32" w:rsidRDefault="007F3919" w:rsidP="007F3919">
            <w:pPr>
              <w:pStyle w:val="Geenafstand"/>
              <w:rPr>
                <w:rFonts w:ascii="Open Sans" w:hAnsi="Open Sans" w:cs="Open Sans"/>
                <w:lang w:val="nl-NL"/>
              </w:rPr>
            </w:pPr>
            <w:r w:rsidRPr="001C3B32">
              <w:rPr>
                <w:rFonts w:ascii="Open Sans" w:hAnsi="Open Sans" w:cs="Open Sans"/>
                <w:lang w:val="nl-NL"/>
              </w:rPr>
              <w:t>13,80 m</w:t>
            </w:r>
          </w:p>
        </w:tc>
        <w:tc>
          <w:tcPr>
            <w:tcW w:w="3378" w:type="dxa"/>
          </w:tcPr>
          <w:p w14:paraId="561586D2" w14:textId="4432B114" w:rsidR="007F3919" w:rsidRPr="001C3B32" w:rsidRDefault="007F3919" w:rsidP="007F3919">
            <w:pPr>
              <w:pStyle w:val="Geenafstand"/>
              <w:rPr>
                <w:rFonts w:ascii="Open Sans" w:hAnsi="Open Sans" w:cs="Open Sans"/>
                <w:lang w:val="nl-NL"/>
              </w:rPr>
            </w:pPr>
            <w:r>
              <w:rPr>
                <w:rFonts w:ascii="Open Sans" w:hAnsi="Open Sans" w:cs="Open Sans"/>
                <w:lang w:val="nl-NL"/>
              </w:rPr>
              <w:t>14,00</w:t>
            </w:r>
          </w:p>
        </w:tc>
        <w:tc>
          <w:tcPr>
            <w:tcW w:w="2442" w:type="dxa"/>
          </w:tcPr>
          <w:p w14:paraId="367B632E" w14:textId="04DA03F0" w:rsidR="007F3919" w:rsidRDefault="007F3919" w:rsidP="007F3919">
            <w:pPr>
              <w:pStyle w:val="Geenafstand"/>
              <w:rPr>
                <w:rFonts w:ascii="Open Sans" w:hAnsi="Open Sans" w:cs="Open Sans"/>
                <w:lang w:val="nl-NL"/>
              </w:rPr>
            </w:pPr>
            <w:r>
              <w:rPr>
                <w:rFonts w:ascii="Open Sans" w:hAnsi="Open Sans" w:cs="Open Sans"/>
                <w:lang w:val="nl-NL"/>
              </w:rPr>
              <w:t>0,00</w:t>
            </w:r>
          </w:p>
        </w:tc>
      </w:tr>
      <w:tr w:rsidR="007F3919" w:rsidRPr="001C3B32" w14:paraId="0827B2B7" w14:textId="3698A644" w:rsidTr="007F3919">
        <w:tc>
          <w:tcPr>
            <w:tcW w:w="3036" w:type="dxa"/>
          </w:tcPr>
          <w:p w14:paraId="332AB327" w14:textId="77777777" w:rsidR="007F3919" w:rsidRPr="001C3B32" w:rsidRDefault="007F3919" w:rsidP="007F3919">
            <w:pPr>
              <w:pStyle w:val="Geenafstand"/>
              <w:rPr>
                <w:rFonts w:ascii="Open Sans" w:hAnsi="Open Sans" w:cs="Open Sans"/>
                <w:lang w:val="nl-NL"/>
              </w:rPr>
            </w:pPr>
            <w:r w:rsidRPr="001C3B32">
              <w:rPr>
                <w:rFonts w:ascii="Open Sans" w:hAnsi="Open Sans" w:cs="Open Sans"/>
                <w:lang w:val="nl-NL"/>
              </w:rPr>
              <w:t>Beste 2 sprongen samen = 29,50</w:t>
            </w:r>
          </w:p>
        </w:tc>
        <w:tc>
          <w:tcPr>
            <w:tcW w:w="3378" w:type="dxa"/>
          </w:tcPr>
          <w:p w14:paraId="04AFD234" w14:textId="2EDCE94F" w:rsidR="007F3919" w:rsidRPr="001C3B32" w:rsidRDefault="007F3919" w:rsidP="007F3919">
            <w:pPr>
              <w:pStyle w:val="Geenafstand"/>
              <w:rPr>
                <w:rFonts w:ascii="Open Sans" w:hAnsi="Open Sans" w:cs="Open Sans"/>
                <w:lang w:val="nl-NL"/>
              </w:rPr>
            </w:pPr>
            <w:r w:rsidRPr="001C3B32">
              <w:rPr>
                <w:rFonts w:ascii="Open Sans" w:hAnsi="Open Sans" w:cs="Open Sans"/>
                <w:lang w:val="nl-NL"/>
              </w:rPr>
              <w:t xml:space="preserve">Beste 2 sprongen samen = </w:t>
            </w:r>
            <w:r>
              <w:rPr>
                <w:rFonts w:ascii="Open Sans" w:hAnsi="Open Sans" w:cs="Open Sans"/>
                <w:lang w:val="nl-NL"/>
              </w:rPr>
              <w:t>31,00</w:t>
            </w:r>
          </w:p>
        </w:tc>
        <w:tc>
          <w:tcPr>
            <w:tcW w:w="2442" w:type="dxa"/>
          </w:tcPr>
          <w:p w14:paraId="192F4E48" w14:textId="191AD13D" w:rsidR="007F3919" w:rsidRPr="001C3B32" w:rsidRDefault="007F3919" w:rsidP="007F3919">
            <w:pPr>
              <w:pStyle w:val="Geenafstand"/>
              <w:rPr>
                <w:rFonts w:ascii="Open Sans" w:hAnsi="Open Sans" w:cs="Open Sans"/>
                <w:lang w:val="nl-NL"/>
              </w:rPr>
            </w:pPr>
            <w:r w:rsidRPr="001C3B32">
              <w:rPr>
                <w:rFonts w:ascii="Open Sans" w:hAnsi="Open Sans" w:cs="Open Sans"/>
                <w:lang w:val="nl-NL"/>
              </w:rPr>
              <w:t xml:space="preserve">Beste 2 sprongen samen = </w:t>
            </w:r>
            <w:r>
              <w:rPr>
                <w:rFonts w:ascii="Open Sans" w:hAnsi="Open Sans" w:cs="Open Sans"/>
                <w:lang w:val="nl-NL"/>
              </w:rPr>
              <w:t>17,00</w:t>
            </w:r>
          </w:p>
        </w:tc>
      </w:tr>
      <w:tr w:rsidR="007F3919" w:rsidRPr="001C3B32" w14:paraId="73FE8AA0" w14:textId="46DACFE3" w:rsidTr="007F3919">
        <w:tc>
          <w:tcPr>
            <w:tcW w:w="3036" w:type="dxa"/>
          </w:tcPr>
          <w:p w14:paraId="75FFDE42" w14:textId="4165BF98" w:rsidR="007F3919" w:rsidRPr="001C3B32" w:rsidRDefault="007F3919" w:rsidP="007F3919">
            <w:pPr>
              <w:pStyle w:val="Geenafstand"/>
              <w:numPr>
                <w:ilvl w:val="0"/>
                <w:numId w:val="12"/>
              </w:numPr>
              <w:rPr>
                <w:rFonts w:ascii="Open Sans" w:hAnsi="Open Sans" w:cs="Open Sans"/>
                <w:lang w:val="nl-NL"/>
              </w:rPr>
            </w:pPr>
            <w:r w:rsidRPr="001C3B32">
              <w:rPr>
                <w:rFonts w:ascii="Open Sans" w:hAnsi="Open Sans" w:cs="Open Sans"/>
                <w:lang w:val="nl-NL"/>
              </w:rPr>
              <w:t xml:space="preserve"> </w:t>
            </w:r>
            <w:r>
              <w:rPr>
                <w:rFonts w:ascii="Open Sans" w:hAnsi="Open Sans" w:cs="Open Sans"/>
                <w:lang w:val="nl-NL"/>
              </w:rPr>
              <w:t xml:space="preserve">&lt; 30 meter = </w:t>
            </w:r>
            <w:r w:rsidRPr="001C3B32">
              <w:rPr>
                <w:rFonts w:ascii="Open Sans" w:hAnsi="Open Sans" w:cs="Open Sans"/>
                <w:lang w:val="nl-NL"/>
              </w:rPr>
              <w:t>Niet automatisch gekwalificeerd</w:t>
            </w:r>
          </w:p>
        </w:tc>
        <w:tc>
          <w:tcPr>
            <w:tcW w:w="3378" w:type="dxa"/>
          </w:tcPr>
          <w:p w14:paraId="29224F9F" w14:textId="5E5F4218" w:rsidR="007F3919" w:rsidRPr="001C3B32" w:rsidRDefault="007F3919" w:rsidP="007F3919">
            <w:pPr>
              <w:pStyle w:val="Geenafstand"/>
              <w:numPr>
                <w:ilvl w:val="0"/>
                <w:numId w:val="12"/>
              </w:numPr>
              <w:rPr>
                <w:rFonts w:ascii="Open Sans" w:hAnsi="Open Sans" w:cs="Open Sans"/>
                <w:lang w:val="nl-NL"/>
              </w:rPr>
            </w:pPr>
            <w:r>
              <w:rPr>
                <w:rFonts w:ascii="Open Sans" w:hAnsi="Open Sans" w:cs="Open Sans"/>
                <w:lang w:val="nl-NL"/>
              </w:rPr>
              <w:t>&gt; 30 meter = automatisch gekwalificeerd</w:t>
            </w:r>
          </w:p>
        </w:tc>
        <w:tc>
          <w:tcPr>
            <w:tcW w:w="2442" w:type="dxa"/>
          </w:tcPr>
          <w:p w14:paraId="536605FD" w14:textId="3C9FD4A7" w:rsidR="007F3919" w:rsidRDefault="007F3919" w:rsidP="007F3919">
            <w:pPr>
              <w:pStyle w:val="Geenafstand"/>
              <w:numPr>
                <w:ilvl w:val="0"/>
                <w:numId w:val="12"/>
              </w:numPr>
              <w:rPr>
                <w:rFonts w:ascii="Open Sans" w:hAnsi="Open Sans" w:cs="Open Sans"/>
                <w:lang w:val="nl-NL"/>
              </w:rPr>
            </w:pPr>
            <w:r>
              <w:rPr>
                <w:rFonts w:ascii="Open Sans" w:hAnsi="Open Sans" w:cs="Open Sans"/>
                <w:lang w:val="nl-NL"/>
              </w:rPr>
              <w:t xml:space="preserve">&lt; 30 meter = </w:t>
            </w:r>
            <w:r w:rsidRPr="001C3B32">
              <w:rPr>
                <w:rFonts w:ascii="Open Sans" w:hAnsi="Open Sans" w:cs="Open Sans"/>
                <w:lang w:val="nl-NL"/>
              </w:rPr>
              <w:t>Niet automatisch gekwalificeerd</w:t>
            </w:r>
          </w:p>
        </w:tc>
      </w:tr>
    </w:tbl>
    <w:p w14:paraId="66AFCA95" w14:textId="77777777" w:rsidR="001C3B32" w:rsidRPr="001C3B32" w:rsidRDefault="001C3B32" w:rsidP="001C3B32">
      <w:pPr>
        <w:pStyle w:val="Geenafstand"/>
        <w:rPr>
          <w:rFonts w:ascii="Open Sans" w:hAnsi="Open Sans" w:cs="Open Sans"/>
          <w:lang w:val="nl-NL"/>
        </w:rPr>
      </w:pPr>
    </w:p>
    <w:p w14:paraId="1A4267E9" w14:textId="77777777" w:rsidR="000D7D10" w:rsidRPr="001C3B32" w:rsidRDefault="000D7D10" w:rsidP="001C3B32">
      <w:pPr>
        <w:pStyle w:val="Geenafstand"/>
        <w:rPr>
          <w:rFonts w:ascii="Open Sans" w:hAnsi="Open Sans" w:cs="Open Sans"/>
          <w:lang w:val="nl-NL"/>
        </w:rPr>
      </w:pPr>
    </w:p>
    <w:p w14:paraId="723B934A" w14:textId="77777777" w:rsidR="003F7E77" w:rsidRDefault="003F7E77">
      <w:pPr>
        <w:rPr>
          <w:rFonts w:ascii="Open Sans" w:hAnsi="Open Sans" w:cs="Open Sans"/>
          <w:b/>
          <w:bCs/>
          <w:lang w:val="nl-NL"/>
        </w:rPr>
      </w:pPr>
      <w:r>
        <w:rPr>
          <w:rFonts w:ascii="Open Sans" w:hAnsi="Open Sans" w:cs="Open Sans"/>
          <w:b/>
          <w:bCs/>
          <w:lang w:val="nl-NL"/>
        </w:rPr>
        <w:br w:type="page"/>
      </w:r>
    </w:p>
    <w:p w14:paraId="009918EF" w14:textId="107EF9A3" w:rsidR="000D7D10" w:rsidRPr="001C3B32" w:rsidRDefault="001C3B32" w:rsidP="001C3B32">
      <w:pPr>
        <w:pStyle w:val="Geenafstand"/>
        <w:rPr>
          <w:rFonts w:ascii="Open Sans" w:hAnsi="Open Sans" w:cs="Open Sans"/>
          <w:b/>
          <w:bCs/>
          <w:lang w:val="nl-NL"/>
        </w:rPr>
      </w:pPr>
      <w:r w:rsidRPr="001C3B32">
        <w:rPr>
          <w:rFonts w:ascii="Open Sans" w:hAnsi="Open Sans" w:cs="Open Sans"/>
          <w:b/>
          <w:bCs/>
          <w:lang w:val="nl-NL"/>
        </w:rPr>
        <w:lastRenderedPageBreak/>
        <w:t>2.3 Aanvullen van finalisten</w:t>
      </w:r>
    </w:p>
    <w:p w14:paraId="0C5E40A6" w14:textId="77777777" w:rsidR="000D7D10" w:rsidRPr="001C3B32" w:rsidRDefault="000D7D10" w:rsidP="001C3B32">
      <w:pPr>
        <w:pStyle w:val="Geenafstand"/>
        <w:rPr>
          <w:rFonts w:ascii="Open Sans" w:hAnsi="Open Sans" w:cs="Open Sans"/>
          <w:lang w:val="nl-NL"/>
        </w:rPr>
      </w:pPr>
    </w:p>
    <w:p w14:paraId="16E2E026" w14:textId="77777777" w:rsidR="000D7D10" w:rsidRPr="001C3B32" w:rsidRDefault="00000000" w:rsidP="001C3B32">
      <w:pPr>
        <w:pStyle w:val="Geenafstand"/>
        <w:rPr>
          <w:rFonts w:ascii="Open Sans" w:hAnsi="Open Sans" w:cs="Open Sans"/>
          <w:lang w:val="nl-NL"/>
        </w:rPr>
      </w:pPr>
      <w:r w:rsidRPr="001C3B32">
        <w:rPr>
          <w:rFonts w:ascii="Open Sans" w:hAnsi="Open Sans" w:cs="Open Sans"/>
          <w:lang w:val="nl-NL"/>
        </w:rPr>
        <w:t>Wanneer onvoldoende springers de limiet halen, wordt de finale aangevuld tot:</w:t>
      </w:r>
    </w:p>
    <w:p w14:paraId="18BDC77E" w14:textId="77777777" w:rsidR="000D7D10" w:rsidRPr="001C3B32" w:rsidRDefault="00000000" w:rsidP="001C3B32">
      <w:pPr>
        <w:pStyle w:val="Geenafstand"/>
        <w:rPr>
          <w:rFonts w:ascii="Open Sans" w:hAnsi="Open Sans" w:cs="Open Sans"/>
          <w:lang w:val="nl-NL"/>
        </w:rPr>
      </w:pPr>
      <w:r w:rsidRPr="001C3B32">
        <w:rPr>
          <w:rFonts w:ascii="Open Sans" w:hAnsi="Open Sans" w:cs="Open Sans"/>
          <w:lang w:val="nl-NL"/>
        </w:rPr>
        <w:t>• 3 finalisten bij dames, meisjes, jongens en junioren</w:t>
      </w:r>
    </w:p>
    <w:p w14:paraId="439AF903" w14:textId="77777777" w:rsidR="000D7D10" w:rsidRPr="001C3B32" w:rsidRDefault="00000000" w:rsidP="001C3B32">
      <w:pPr>
        <w:pStyle w:val="Geenafstand"/>
        <w:rPr>
          <w:rFonts w:ascii="Open Sans" w:hAnsi="Open Sans" w:cs="Open Sans"/>
          <w:lang w:val="nl-NL"/>
        </w:rPr>
      </w:pPr>
      <w:r w:rsidRPr="001C3B32">
        <w:rPr>
          <w:rFonts w:ascii="Open Sans" w:hAnsi="Open Sans" w:cs="Open Sans"/>
          <w:lang w:val="nl-NL"/>
        </w:rPr>
        <w:t>• 6 finalisten bij senioren</w:t>
      </w:r>
    </w:p>
    <w:p w14:paraId="2B4FCE2E" w14:textId="77777777" w:rsidR="000D7D10" w:rsidRPr="001C3B32" w:rsidRDefault="000D7D10" w:rsidP="001C3B32">
      <w:pPr>
        <w:pStyle w:val="Geenafstand"/>
        <w:rPr>
          <w:rFonts w:ascii="Open Sans" w:hAnsi="Open Sans" w:cs="Open Sans"/>
          <w:lang w:val="nl-NL"/>
        </w:rPr>
      </w:pPr>
    </w:p>
    <w:p w14:paraId="2FA59407" w14:textId="77777777" w:rsidR="000D7D10" w:rsidRPr="001C3B32" w:rsidRDefault="00000000" w:rsidP="001C3B32">
      <w:pPr>
        <w:pStyle w:val="Geenafstand"/>
        <w:rPr>
          <w:rFonts w:ascii="Open Sans" w:hAnsi="Open Sans" w:cs="Open Sans"/>
          <w:lang w:val="nl-NL"/>
        </w:rPr>
      </w:pPr>
      <w:r w:rsidRPr="001C3B32">
        <w:rPr>
          <w:rFonts w:ascii="Open Sans" w:hAnsi="Open Sans" w:cs="Open Sans"/>
          <w:lang w:val="nl-NL"/>
        </w:rPr>
        <w:t>Aanvullen gebeurt op basis van de hoogste totaalscore uit de voorronde.</w:t>
      </w:r>
    </w:p>
    <w:p w14:paraId="7E2C97CC" w14:textId="77777777" w:rsidR="000D7D10" w:rsidRPr="001C3B32" w:rsidRDefault="000D7D10" w:rsidP="001C3B32">
      <w:pPr>
        <w:pStyle w:val="Geenafstand"/>
        <w:rPr>
          <w:rFonts w:ascii="Open Sans" w:hAnsi="Open Sans" w:cs="Open Sans"/>
          <w:lang w:val="nl-NL"/>
        </w:rPr>
      </w:pPr>
    </w:p>
    <w:p w14:paraId="0FC86359" w14:textId="77777777" w:rsidR="000D7D10" w:rsidRPr="001C3B32" w:rsidRDefault="00000000" w:rsidP="001C3B32">
      <w:pPr>
        <w:pStyle w:val="Geenafstand"/>
        <w:rPr>
          <w:rFonts w:ascii="Open Sans" w:hAnsi="Open Sans" w:cs="Open Sans"/>
          <w:lang w:val="nl-NL"/>
        </w:rPr>
      </w:pPr>
      <w:r w:rsidRPr="001C3B32">
        <w:rPr>
          <w:rFonts w:ascii="Open Sans" w:hAnsi="Open Sans" w:cs="Open Sans"/>
          <w:lang w:val="nl-NL"/>
        </w:rPr>
        <w:t>Wanneer meer springers dan het richtaantal de limiet halen:</w:t>
      </w:r>
    </w:p>
    <w:p w14:paraId="15981916" w14:textId="77777777" w:rsidR="000D7D10" w:rsidRDefault="00000000" w:rsidP="001C3B32">
      <w:pPr>
        <w:pStyle w:val="Geenafstand"/>
        <w:rPr>
          <w:rFonts w:ascii="Open Sans" w:hAnsi="Open Sans" w:cs="Open Sans"/>
          <w:lang w:val="nl-NL"/>
        </w:rPr>
      </w:pPr>
      <w:r w:rsidRPr="001C3B32">
        <w:rPr>
          <w:rFonts w:ascii="Open Sans" w:hAnsi="Open Sans" w:cs="Open Sans"/>
          <w:lang w:val="nl-NL"/>
        </w:rPr>
        <w:t>• plaatsen alle springers zich voor de finale</w:t>
      </w:r>
    </w:p>
    <w:p w14:paraId="080F8CF4" w14:textId="77777777" w:rsidR="001C3B32" w:rsidRDefault="001C3B32" w:rsidP="001C3B32">
      <w:pPr>
        <w:pStyle w:val="Geenafstand"/>
        <w:rPr>
          <w:rFonts w:ascii="Open Sans" w:hAnsi="Open Sans" w:cs="Open Sans"/>
          <w:lang w:val="nl-NL"/>
        </w:rPr>
      </w:pPr>
    </w:p>
    <w:p w14:paraId="00BE04E7" w14:textId="009FF6B2" w:rsidR="001C3B32" w:rsidRDefault="001C3B32" w:rsidP="001C3B32">
      <w:pPr>
        <w:pStyle w:val="Geenafstand"/>
        <w:rPr>
          <w:rFonts w:ascii="Open Sans" w:hAnsi="Open Sans" w:cs="Open Sans"/>
          <w:lang w:val="nl-NL"/>
        </w:rPr>
      </w:pPr>
      <w:r>
        <w:rPr>
          <w:rFonts w:ascii="Open Sans" w:hAnsi="Open Sans" w:cs="Open Sans"/>
          <w:lang w:val="nl-NL"/>
        </w:rPr>
        <w:t>Voorbeeld</w:t>
      </w:r>
      <w:r w:rsidR="007F3919">
        <w:rPr>
          <w:rFonts w:ascii="Open Sans" w:hAnsi="Open Sans" w:cs="Open Sans"/>
          <w:lang w:val="nl-NL"/>
        </w:rPr>
        <w:t xml:space="preserve"> A</w:t>
      </w:r>
      <w:r>
        <w:rPr>
          <w:rFonts w:ascii="Open Sans" w:hAnsi="Open Sans" w:cs="Open Sans"/>
          <w:lang w:val="nl-NL"/>
        </w:rPr>
        <w:t>:</w:t>
      </w:r>
      <w:r w:rsidR="007F3919">
        <w:rPr>
          <w:rFonts w:ascii="Open Sans" w:hAnsi="Open Sans" w:cs="Open Sans"/>
          <w:lang w:val="nl-NL"/>
        </w:rPr>
        <w:t xml:space="preserve"> Finale samenstelling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8"/>
        <w:gridCol w:w="2738"/>
        <w:gridCol w:w="2494"/>
      </w:tblGrid>
      <w:tr w:rsidR="007F3919" w:rsidRPr="001C3B32" w14:paraId="75E2FCF7" w14:textId="5FA6EAF6" w:rsidTr="007F3919">
        <w:tc>
          <w:tcPr>
            <w:tcW w:w="3505" w:type="dxa"/>
          </w:tcPr>
          <w:p w14:paraId="14CEBF07" w14:textId="77777777" w:rsidR="007F3919" w:rsidRPr="001C3B32" w:rsidRDefault="007F3919" w:rsidP="00CA2373">
            <w:pPr>
              <w:pStyle w:val="Geenafstand"/>
              <w:rPr>
                <w:rFonts w:ascii="Open Sans" w:hAnsi="Open Sans" w:cs="Open Sans"/>
                <w:lang w:val="nl-NL"/>
              </w:rPr>
            </w:pPr>
            <w:r w:rsidRPr="001C3B32">
              <w:rPr>
                <w:rFonts w:ascii="Open Sans" w:hAnsi="Open Sans" w:cs="Open Sans"/>
                <w:lang w:val="nl-NL"/>
              </w:rPr>
              <w:t>Dames:</w:t>
            </w:r>
          </w:p>
        </w:tc>
        <w:tc>
          <w:tcPr>
            <w:tcW w:w="2819" w:type="dxa"/>
          </w:tcPr>
          <w:p w14:paraId="5A83305B" w14:textId="77777777" w:rsidR="007F3919" w:rsidRPr="001C3B32" w:rsidRDefault="007F3919" w:rsidP="00CA2373">
            <w:pPr>
              <w:pStyle w:val="Geenafstand"/>
              <w:rPr>
                <w:rFonts w:ascii="Open Sans" w:hAnsi="Open Sans" w:cs="Open Sans"/>
                <w:lang w:val="nl-NL"/>
              </w:rPr>
            </w:pPr>
            <w:r>
              <w:rPr>
                <w:rFonts w:ascii="Open Sans" w:hAnsi="Open Sans" w:cs="Open Sans"/>
                <w:lang w:val="nl-NL"/>
              </w:rPr>
              <w:t>Dames:</w:t>
            </w:r>
          </w:p>
        </w:tc>
        <w:tc>
          <w:tcPr>
            <w:tcW w:w="2532" w:type="dxa"/>
          </w:tcPr>
          <w:p w14:paraId="2190D289" w14:textId="2CE98CAB" w:rsidR="007F3919" w:rsidRDefault="007F3919" w:rsidP="00CA2373">
            <w:pPr>
              <w:pStyle w:val="Geenafstand"/>
              <w:rPr>
                <w:rFonts w:ascii="Open Sans" w:hAnsi="Open Sans" w:cs="Open Sans"/>
                <w:lang w:val="nl-NL"/>
              </w:rPr>
            </w:pPr>
            <w:r>
              <w:rPr>
                <w:rFonts w:ascii="Open Sans" w:hAnsi="Open Sans" w:cs="Open Sans"/>
                <w:lang w:val="nl-NL"/>
              </w:rPr>
              <w:t>Kwalificatie</w:t>
            </w:r>
          </w:p>
        </w:tc>
      </w:tr>
      <w:tr w:rsidR="007F3919" w:rsidRPr="001C3B32" w14:paraId="42954A62" w14:textId="4BE98C37" w:rsidTr="007F3919">
        <w:tc>
          <w:tcPr>
            <w:tcW w:w="3505" w:type="dxa"/>
          </w:tcPr>
          <w:p w14:paraId="200F9973" w14:textId="18680B98" w:rsidR="007F3919" w:rsidRPr="001C3B32" w:rsidRDefault="007F3919" w:rsidP="00CA2373">
            <w:pPr>
              <w:pStyle w:val="Geenafstand"/>
              <w:rPr>
                <w:rFonts w:ascii="Open Sans" w:hAnsi="Open Sans" w:cs="Open Sans"/>
                <w:lang w:val="nl-NL"/>
              </w:rPr>
            </w:pPr>
            <w:r>
              <w:rPr>
                <w:rFonts w:ascii="Open Sans" w:hAnsi="Open Sans" w:cs="Open Sans"/>
                <w:lang w:val="nl-NL"/>
              </w:rPr>
              <w:t>Springer A</w:t>
            </w:r>
          </w:p>
        </w:tc>
        <w:tc>
          <w:tcPr>
            <w:tcW w:w="2819" w:type="dxa"/>
          </w:tcPr>
          <w:p w14:paraId="117EA53A" w14:textId="6486EE47" w:rsidR="007F3919" w:rsidRPr="001C3B32" w:rsidRDefault="007F3919" w:rsidP="00CA2373">
            <w:pPr>
              <w:pStyle w:val="Geenafstand"/>
              <w:rPr>
                <w:rFonts w:ascii="Open Sans" w:hAnsi="Open Sans" w:cs="Open Sans"/>
                <w:lang w:val="nl-NL"/>
              </w:rPr>
            </w:pPr>
            <w:r>
              <w:rPr>
                <w:rFonts w:ascii="Open Sans" w:hAnsi="Open Sans" w:cs="Open Sans"/>
                <w:lang w:val="nl-NL"/>
              </w:rPr>
              <w:t>Score: 31,00</w:t>
            </w:r>
          </w:p>
        </w:tc>
        <w:tc>
          <w:tcPr>
            <w:tcW w:w="2532" w:type="dxa"/>
          </w:tcPr>
          <w:p w14:paraId="59B4E788" w14:textId="1E021443" w:rsidR="007F3919" w:rsidRPr="007F3919" w:rsidRDefault="007F3919" w:rsidP="00CA2373">
            <w:pPr>
              <w:pStyle w:val="Geenafstand"/>
              <w:rPr>
                <w:rFonts w:ascii="Open Sans" w:hAnsi="Open Sans" w:cs="Open Sans"/>
                <w:highlight w:val="green"/>
                <w:lang w:val="nl-NL"/>
              </w:rPr>
            </w:pPr>
            <w:r>
              <w:rPr>
                <w:rFonts w:ascii="Open Sans" w:hAnsi="Open Sans" w:cs="Open Sans"/>
                <w:highlight w:val="green"/>
                <w:lang w:val="nl-NL"/>
              </w:rPr>
              <w:t xml:space="preserve">Automatisch </w:t>
            </w:r>
            <w:r w:rsidRPr="007F3919">
              <w:rPr>
                <w:rFonts w:ascii="Open Sans" w:hAnsi="Open Sans" w:cs="Open Sans"/>
                <w:highlight w:val="green"/>
                <w:lang w:val="nl-NL"/>
              </w:rPr>
              <w:t>gekwalificeerd</w:t>
            </w:r>
          </w:p>
        </w:tc>
      </w:tr>
      <w:tr w:rsidR="007F3919" w:rsidRPr="001C3B32" w14:paraId="74E6991F" w14:textId="0C23262D" w:rsidTr="007F3919">
        <w:tc>
          <w:tcPr>
            <w:tcW w:w="3505" w:type="dxa"/>
          </w:tcPr>
          <w:p w14:paraId="745360CC" w14:textId="36EDCD77" w:rsidR="007F3919" w:rsidRPr="001C3B32" w:rsidRDefault="007F3919" w:rsidP="00CA2373">
            <w:pPr>
              <w:pStyle w:val="Geenafstand"/>
              <w:rPr>
                <w:rFonts w:ascii="Open Sans" w:hAnsi="Open Sans" w:cs="Open Sans"/>
                <w:lang w:val="nl-NL"/>
              </w:rPr>
            </w:pPr>
            <w:r>
              <w:rPr>
                <w:rFonts w:ascii="Open Sans" w:hAnsi="Open Sans" w:cs="Open Sans"/>
                <w:lang w:val="nl-NL"/>
              </w:rPr>
              <w:t>Springer B</w:t>
            </w:r>
          </w:p>
        </w:tc>
        <w:tc>
          <w:tcPr>
            <w:tcW w:w="2819" w:type="dxa"/>
          </w:tcPr>
          <w:p w14:paraId="3DB57216" w14:textId="7EDC501A" w:rsidR="007F3919" w:rsidRPr="001C3B32" w:rsidRDefault="007F3919" w:rsidP="00CA2373">
            <w:pPr>
              <w:pStyle w:val="Geenafstand"/>
              <w:rPr>
                <w:rFonts w:ascii="Open Sans" w:hAnsi="Open Sans" w:cs="Open Sans"/>
                <w:lang w:val="nl-NL"/>
              </w:rPr>
            </w:pPr>
            <w:r>
              <w:rPr>
                <w:rFonts w:ascii="Open Sans" w:hAnsi="Open Sans" w:cs="Open Sans"/>
                <w:lang w:val="nl-NL"/>
              </w:rPr>
              <w:t xml:space="preserve">Score: 30,05 </w:t>
            </w:r>
          </w:p>
        </w:tc>
        <w:tc>
          <w:tcPr>
            <w:tcW w:w="2532" w:type="dxa"/>
          </w:tcPr>
          <w:p w14:paraId="3B7C30B0" w14:textId="31935C18" w:rsidR="007F3919" w:rsidRPr="007F3919" w:rsidRDefault="007F3919" w:rsidP="00CA2373">
            <w:pPr>
              <w:pStyle w:val="Geenafstand"/>
              <w:rPr>
                <w:rFonts w:ascii="Open Sans" w:hAnsi="Open Sans" w:cs="Open Sans"/>
                <w:highlight w:val="green"/>
                <w:lang w:val="nl-NL"/>
              </w:rPr>
            </w:pPr>
            <w:r>
              <w:rPr>
                <w:rFonts w:ascii="Open Sans" w:hAnsi="Open Sans" w:cs="Open Sans"/>
                <w:highlight w:val="green"/>
                <w:lang w:val="nl-NL"/>
              </w:rPr>
              <w:t>Automatisch</w:t>
            </w:r>
            <w:r w:rsidRPr="007F3919">
              <w:rPr>
                <w:rFonts w:ascii="Open Sans" w:hAnsi="Open Sans" w:cs="Open Sans"/>
                <w:highlight w:val="green"/>
                <w:lang w:val="nl-NL"/>
              </w:rPr>
              <w:t xml:space="preserve"> gekwalificeerd</w:t>
            </w:r>
          </w:p>
        </w:tc>
      </w:tr>
      <w:tr w:rsidR="007F3919" w:rsidRPr="001C3B32" w14:paraId="60980BA5" w14:textId="2664AD73" w:rsidTr="007F3919">
        <w:tc>
          <w:tcPr>
            <w:tcW w:w="3505" w:type="dxa"/>
          </w:tcPr>
          <w:p w14:paraId="4D8D2004" w14:textId="687350AC" w:rsidR="007F3919" w:rsidRPr="001C3B32" w:rsidRDefault="007F3919" w:rsidP="00CA2373">
            <w:pPr>
              <w:pStyle w:val="Geenafstand"/>
              <w:rPr>
                <w:rFonts w:ascii="Open Sans" w:hAnsi="Open Sans" w:cs="Open Sans"/>
                <w:lang w:val="nl-NL"/>
              </w:rPr>
            </w:pPr>
            <w:r>
              <w:rPr>
                <w:rFonts w:ascii="Open Sans" w:hAnsi="Open Sans" w:cs="Open Sans"/>
                <w:lang w:val="nl-NL"/>
              </w:rPr>
              <w:t>Springer C</w:t>
            </w:r>
          </w:p>
        </w:tc>
        <w:tc>
          <w:tcPr>
            <w:tcW w:w="2819" w:type="dxa"/>
          </w:tcPr>
          <w:p w14:paraId="3A1206B4" w14:textId="6C72F2A1" w:rsidR="007F3919" w:rsidRPr="001C3B32" w:rsidRDefault="007F3919" w:rsidP="00CA2373">
            <w:pPr>
              <w:pStyle w:val="Geenafstand"/>
              <w:rPr>
                <w:rFonts w:ascii="Open Sans" w:hAnsi="Open Sans" w:cs="Open Sans"/>
                <w:lang w:val="nl-NL"/>
              </w:rPr>
            </w:pPr>
            <w:r>
              <w:rPr>
                <w:rFonts w:ascii="Open Sans" w:hAnsi="Open Sans" w:cs="Open Sans"/>
                <w:lang w:val="nl-NL"/>
              </w:rPr>
              <w:t>Score: 31,50</w:t>
            </w:r>
          </w:p>
        </w:tc>
        <w:tc>
          <w:tcPr>
            <w:tcW w:w="2532" w:type="dxa"/>
          </w:tcPr>
          <w:p w14:paraId="7F5EE2A0" w14:textId="3AACFC62" w:rsidR="007F3919" w:rsidRDefault="007F3919" w:rsidP="00CA2373">
            <w:pPr>
              <w:pStyle w:val="Geenafstand"/>
              <w:rPr>
                <w:rFonts w:ascii="Open Sans" w:hAnsi="Open Sans" w:cs="Open Sans"/>
                <w:lang w:val="nl-NL"/>
              </w:rPr>
            </w:pPr>
            <w:r>
              <w:rPr>
                <w:rFonts w:ascii="Open Sans" w:hAnsi="Open Sans" w:cs="Open Sans"/>
                <w:highlight w:val="green"/>
                <w:lang w:val="nl-NL"/>
              </w:rPr>
              <w:t>Automatisch</w:t>
            </w:r>
            <w:r w:rsidRPr="007F3919">
              <w:rPr>
                <w:rFonts w:ascii="Open Sans" w:hAnsi="Open Sans" w:cs="Open Sans"/>
                <w:highlight w:val="green"/>
                <w:lang w:val="nl-NL"/>
              </w:rPr>
              <w:t xml:space="preserve"> gekwalificeerd</w:t>
            </w:r>
          </w:p>
        </w:tc>
      </w:tr>
      <w:tr w:rsidR="007F3919" w:rsidRPr="001C3B32" w14:paraId="0C2BE5F1" w14:textId="762909C2" w:rsidTr="007F3919">
        <w:tc>
          <w:tcPr>
            <w:tcW w:w="3505" w:type="dxa"/>
          </w:tcPr>
          <w:p w14:paraId="44039421" w14:textId="524747E1" w:rsidR="007F3919" w:rsidRPr="001C3B32" w:rsidRDefault="007F3919" w:rsidP="00CA2373">
            <w:pPr>
              <w:pStyle w:val="Geenafstand"/>
              <w:rPr>
                <w:rFonts w:ascii="Open Sans" w:hAnsi="Open Sans" w:cs="Open Sans"/>
                <w:lang w:val="nl-NL"/>
              </w:rPr>
            </w:pPr>
            <w:r>
              <w:rPr>
                <w:rFonts w:ascii="Open Sans" w:hAnsi="Open Sans" w:cs="Open Sans"/>
                <w:lang w:val="nl-NL"/>
              </w:rPr>
              <w:t xml:space="preserve">Springer D </w:t>
            </w:r>
          </w:p>
        </w:tc>
        <w:tc>
          <w:tcPr>
            <w:tcW w:w="2819" w:type="dxa"/>
          </w:tcPr>
          <w:p w14:paraId="58569200" w14:textId="0D32A5C6" w:rsidR="007F3919" w:rsidRPr="001C3B32" w:rsidRDefault="007F3919" w:rsidP="00CA2373">
            <w:pPr>
              <w:pStyle w:val="Geenafstand"/>
              <w:rPr>
                <w:rFonts w:ascii="Open Sans" w:hAnsi="Open Sans" w:cs="Open Sans"/>
                <w:lang w:val="nl-NL"/>
              </w:rPr>
            </w:pPr>
            <w:r>
              <w:rPr>
                <w:rFonts w:ascii="Open Sans" w:hAnsi="Open Sans" w:cs="Open Sans"/>
                <w:lang w:val="nl-NL"/>
              </w:rPr>
              <w:t xml:space="preserve">Score: 29,99 </w:t>
            </w:r>
          </w:p>
        </w:tc>
        <w:tc>
          <w:tcPr>
            <w:tcW w:w="2532" w:type="dxa"/>
          </w:tcPr>
          <w:p w14:paraId="1F685E93" w14:textId="05CDAD39" w:rsidR="007F3919" w:rsidRDefault="007F3919" w:rsidP="00CA2373">
            <w:pPr>
              <w:pStyle w:val="Geenafstand"/>
              <w:rPr>
                <w:rFonts w:ascii="Open Sans" w:hAnsi="Open Sans" w:cs="Open Sans"/>
                <w:lang w:val="nl-NL"/>
              </w:rPr>
            </w:pPr>
            <w:r w:rsidRPr="007F3919">
              <w:rPr>
                <w:rFonts w:ascii="Open Sans" w:hAnsi="Open Sans" w:cs="Open Sans"/>
                <w:highlight w:val="red"/>
                <w:lang w:val="nl-NL"/>
              </w:rPr>
              <w:t>Niet gekwalificeerd</w:t>
            </w:r>
          </w:p>
        </w:tc>
      </w:tr>
      <w:tr w:rsidR="007F3919" w:rsidRPr="001C3B32" w14:paraId="17966C7B" w14:textId="0200F410" w:rsidTr="007F3919">
        <w:tc>
          <w:tcPr>
            <w:tcW w:w="3505" w:type="dxa"/>
          </w:tcPr>
          <w:p w14:paraId="0B20FD29" w14:textId="6B0E5F9D" w:rsidR="007F3919" w:rsidRPr="001C3B32" w:rsidRDefault="007F3919" w:rsidP="001C3B32">
            <w:pPr>
              <w:pStyle w:val="Geenafstand"/>
              <w:rPr>
                <w:rFonts w:ascii="Open Sans" w:hAnsi="Open Sans" w:cs="Open Sans"/>
                <w:lang w:val="nl-NL"/>
              </w:rPr>
            </w:pPr>
          </w:p>
        </w:tc>
        <w:tc>
          <w:tcPr>
            <w:tcW w:w="2819" w:type="dxa"/>
          </w:tcPr>
          <w:p w14:paraId="0B9CC0A0" w14:textId="2176FD34" w:rsidR="007F3919" w:rsidRPr="001C3B32" w:rsidRDefault="007F3919" w:rsidP="001C3B32">
            <w:pPr>
              <w:pStyle w:val="Geenafstand"/>
              <w:rPr>
                <w:rFonts w:ascii="Open Sans" w:hAnsi="Open Sans" w:cs="Open Sans"/>
                <w:lang w:val="nl-NL"/>
              </w:rPr>
            </w:pPr>
          </w:p>
        </w:tc>
        <w:tc>
          <w:tcPr>
            <w:tcW w:w="2532" w:type="dxa"/>
          </w:tcPr>
          <w:p w14:paraId="799FC84D" w14:textId="77777777" w:rsidR="007F3919" w:rsidRPr="001C3B32" w:rsidRDefault="007F3919" w:rsidP="001C3B32">
            <w:pPr>
              <w:pStyle w:val="Geenafstand"/>
              <w:rPr>
                <w:rFonts w:ascii="Open Sans" w:hAnsi="Open Sans" w:cs="Open Sans"/>
                <w:lang w:val="nl-NL"/>
              </w:rPr>
            </w:pPr>
          </w:p>
        </w:tc>
      </w:tr>
    </w:tbl>
    <w:p w14:paraId="56A4E023" w14:textId="77777777" w:rsidR="007F3919" w:rsidRDefault="007F3919" w:rsidP="001C3B32">
      <w:pPr>
        <w:pStyle w:val="Geenafstand"/>
        <w:rPr>
          <w:rFonts w:ascii="Open Sans" w:hAnsi="Open Sans" w:cs="Open Sans"/>
          <w:lang w:val="nl-NL"/>
        </w:rPr>
      </w:pPr>
    </w:p>
    <w:p w14:paraId="59D6138C" w14:textId="26B3B148" w:rsidR="001C3B32" w:rsidRDefault="001C3B32" w:rsidP="001C3B32">
      <w:pPr>
        <w:pStyle w:val="Geenafstand"/>
        <w:rPr>
          <w:rFonts w:ascii="Open Sans" w:hAnsi="Open Sans" w:cs="Open Sans"/>
          <w:lang w:val="nl-NL"/>
        </w:rPr>
      </w:pPr>
      <w:r>
        <w:rPr>
          <w:rFonts w:ascii="Open Sans" w:hAnsi="Open Sans" w:cs="Open Sans"/>
          <w:lang w:val="nl-NL"/>
        </w:rPr>
        <w:t xml:space="preserve"> Minder dan 3 dames zich gekwalificeerd?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8"/>
        <w:gridCol w:w="2738"/>
        <w:gridCol w:w="2494"/>
      </w:tblGrid>
      <w:tr w:rsidR="007F3919" w:rsidRPr="001C3B32" w14:paraId="092F3A3C" w14:textId="77777777" w:rsidTr="00CA2373">
        <w:tc>
          <w:tcPr>
            <w:tcW w:w="3505" w:type="dxa"/>
          </w:tcPr>
          <w:p w14:paraId="4210F384" w14:textId="77777777" w:rsidR="007F3919" w:rsidRPr="001C3B32" w:rsidRDefault="007F3919" w:rsidP="00CA2373">
            <w:pPr>
              <w:pStyle w:val="Geenafstand"/>
              <w:rPr>
                <w:rFonts w:ascii="Open Sans" w:hAnsi="Open Sans" w:cs="Open Sans"/>
                <w:lang w:val="nl-NL"/>
              </w:rPr>
            </w:pPr>
            <w:r w:rsidRPr="001C3B32">
              <w:rPr>
                <w:rFonts w:ascii="Open Sans" w:hAnsi="Open Sans" w:cs="Open Sans"/>
                <w:lang w:val="nl-NL"/>
              </w:rPr>
              <w:t>Dames:</w:t>
            </w:r>
          </w:p>
        </w:tc>
        <w:tc>
          <w:tcPr>
            <w:tcW w:w="2819" w:type="dxa"/>
          </w:tcPr>
          <w:p w14:paraId="1F5AEC3E" w14:textId="77777777" w:rsidR="007F3919" w:rsidRPr="001C3B32" w:rsidRDefault="007F3919" w:rsidP="00CA2373">
            <w:pPr>
              <w:pStyle w:val="Geenafstand"/>
              <w:rPr>
                <w:rFonts w:ascii="Open Sans" w:hAnsi="Open Sans" w:cs="Open Sans"/>
                <w:lang w:val="nl-NL"/>
              </w:rPr>
            </w:pPr>
            <w:r>
              <w:rPr>
                <w:rFonts w:ascii="Open Sans" w:hAnsi="Open Sans" w:cs="Open Sans"/>
                <w:lang w:val="nl-NL"/>
              </w:rPr>
              <w:t>Dames:</w:t>
            </w:r>
          </w:p>
        </w:tc>
        <w:tc>
          <w:tcPr>
            <w:tcW w:w="2532" w:type="dxa"/>
          </w:tcPr>
          <w:p w14:paraId="7E25BF77" w14:textId="77777777" w:rsidR="007F3919" w:rsidRDefault="007F3919" w:rsidP="00CA2373">
            <w:pPr>
              <w:pStyle w:val="Geenafstand"/>
              <w:rPr>
                <w:rFonts w:ascii="Open Sans" w:hAnsi="Open Sans" w:cs="Open Sans"/>
                <w:lang w:val="nl-NL"/>
              </w:rPr>
            </w:pPr>
            <w:r>
              <w:rPr>
                <w:rFonts w:ascii="Open Sans" w:hAnsi="Open Sans" w:cs="Open Sans"/>
                <w:lang w:val="nl-NL"/>
              </w:rPr>
              <w:t>Kwalificatie</w:t>
            </w:r>
          </w:p>
        </w:tc>
      </w:tr>
      <w:tr w:rsidR="007F3919" w:rsidRPr="001C3B32" w14:paraId="6F5C4B1E" w14:textId="77777777" w:rsidTr="00CA2373">
        <w:tc>
          <w:tcPr>
            <w:tcW w:w="3505" w:type="dxa"/>
          </w:tcPr>
          <w:p w14:paraId="73D9C8F7" w14:textId="77777777" w:rsidR="007F3919" w:rsidRPr="001C3B32" w:rsidRDefault="007F3919" w:rsidP="00CA2373">
            <w:pPr>
              <w:pStyle w:val="Geenafstand"/>
              <w:rPr>
                <w:rFonts w:ascii="Open Sans" w:hAnsi="Open Sans" w:cs="Open Sans"/>
                <w:lang w:val="nl-NL"/>
              </w:rPr>
            </w:pPr>
            <w:r>
              <w:rPr>
                <w:rFonts w:ascii="Open Sans" w:hAnsi="Open Sans" w:cs="Open Sans"/>
                <w:lang w:val="nl-NL"/>
              </w:rPr>
              <w:t>Springer A</w:t>
            </w:r>
          </w:p>
        </w:tc>
        <w:tc>
          <w:tcPr>
            <w:tcW w:w="2819" w:type="dxa"/>
          </w:tcPr>
          <w:p w14:paraId="04FF9C47" w14:textId="68ADCA93" w:rsidR="007F3919" w:rsidRPr="001C3B32" w:rsidRDefault="007F3919" w:rsidP="00CA2373">
            <w:pPr>
              <w:pStyle w:val="Geenafstand"/>
              <w:rPr>
                <w:rFonts w:ascii="Open Sans" w:hAnsi="Open Sans" w:cs="Open Sans"/>
                <w:lang w:val="nl-NL"/>
              </w:rPr>
            </w:pPr>
            <w:r>
              <w:rPr>
                <w:rFonts w:ascii="Open Sans" w:hAnsi="Open Sans" w:cs="Open Sans"/>
                <w:lang w:val="nl-NL"/>
              </w:rPr>
              <w:t>Score: 29,00</w:t>
            </w:r>
          </w:p>
        </w:tc>
        <w:tc>
          <w:tcPr>
            <w:tcW w:w="2532" w:type="dxa"/>
          </w:tcPr>
          <w:p w14:paraId="5D1AFCAC" w14:textId="663CB11B" w:rsidR="007F3919" w:rsidRPr="007F3919" w:rsidRDefault="007F3919" w:rsidP="00CA2373">
            <w:pPr>
              <w:pStyle w:val="Geenafstand"/>
              <w:rPr>
                <w:rFonts w:ascii="Open Sans" w:hAnsi="Open Sans" w:cs="Open Sans"/>
                <w:highlight w:val="green"/>
                <w:lang w:val="nl-NL"/>
              </w:rPr>
            </w:pPr>
            <w:r w:rsidRPr="007F3919">
              <w:rPr>
                <w:rFonts w:ascii="Open Sans" w:hAnsi="Open Sans" w:cs="Open Sans"/>
                <w:highlight w:val="red"/>
                <w:lang w:val="nl-NL"/>
              </w:rPr>
              <w:t>Niet gekwalificeerd</w:t>
            </w:r>
          </w:p>
        </w:tc>
      </w:tr>
      <w:tr w:rsidR="007F3919" w:rsidRPr="001C3B32" w14:paraId="2ECA1202" w14:textId="77777777" w:rsidTr="00CA2373">
        <w:tc>
          <w:tcPr>
            <w:tcW w:w="3505" w:type="dxa"/>
          </w:tcPr>
          <w:p w14:paraId="42BAA8AC" w14:textId="77777777" w:rsidR="007F3919" w:rsidRPr="001C3B32" w:rsidRDefault="007F3919" w:rsidP="00CA2373">
            <w:pPr>
              <w:pStyle w:val="Geenafstand"/>
              <w:rPr>
                <w:rFonts w:ascii="Open Sans" w:hAnsi="Open Sans" w:cs="Open Sans"/>
                <w:lang w:val="nl-NL"/>
              </w:rPr>
            </w:pPr>
            <w:r>
              <w:rPr>
                <w:rFonts w:ascii="Open Sans" w:hAnsi="Open Sans" w:cs="Open Sans"/>
                <w:lang w:val="nl-NL"/>
              </w:rPr>
              <w:t>Springer B</w:t>
            </w:r>
          </w:p>
        </w:tc>
        <w:tc>
          <w:tcPr>
            <w:tcW w:w="2819" w:type="dxa"/>
          </w:tcPr>
          <w:p w14:paraId="0DE5A22F" w14:textId="77777777" w:rsidR="007F3919" w:rsidRPr="001C3B32" w:rsidRDefault="007F3919" w:rsidP="00CA2373">
            <w:pPr>
              <w:pStyle w:val="Geenafstand"/>
              <w:rPr>
                <w:rFonts w:ascii="Open Sans" w:hAnsi="Open Sans" w:cs="Open Sans"/>
                <w:lang w:val="nl-NL"/>
              </w:rPr>
            </w:pPr>
            <w:r>
              <w:rPr>
                <w:rFonts w:ascii="Open Sans" w:hAnsi="Open Sans" w:cs="Open Sans"/>
                <w:lang w:val="nl-NL"/>
              </w:rPr>
              <w:t xml:space="preserve">Score: 30,05 </w:t>
            </w:r>
          </w:p>
        </w:tc>
        <w:tc>
          <w:tcPr>
            <w:tcW w:w="2532" w:type="dxa"/>
          </w:tcPr>
          <w:p w14:paraId="3D8B946E" w14:textId="55BCE872" w:rsidR="007F3919" w:rsidRPr="007F3919" w:rsidRDefault="007F3919" w:rsidP="00CA2373">
            <w:pPr>
              <w:pStyle w:val="Geenafstand"/>
              <w:rPr>
                <w:rFonts w:ascii="Open Sans" w:hAnsi="Open Sans" w:cs="Open Sans"/>
                <w:highlight w:val="green"/>
                <w:lang w:val="nl-NL"/>
              </w:rPr>
            </w:pPr>
            <w:r>
              <w:rPr>
                <w:rFonts w:ascii="Open Sans" w:hAnsi="Open Sans" w:cs="Open Sans"/>
                <w:highlight w:val="green"/>
                <w:lang w:val="nl-NL"/>
              </w:rPr>
              <w:t>Automatisch</w:t>
            </w:r>
            <w:r w:rsidRPr="007F3919">
              <w:rPr>
                <w:rFonts w:ascii="Open Sans" w:hAnsi="Open Sans" w:cs="Open Sans"/>
                <w:highlight w:val="green"/>
                <w:lang w:val="nl-NL"/>
              </w:rPr>
              <w:t xml:space="preserve"> gekwalificeerd</w:t>
            </w:r>
          </w:p>
        </w:tc>
      </w:tr>
      <w:tr w:rsidR="007F3919" w:rsidRPr="001C3B32" w14:paraId="4A7D5BAF" w14:textId="77777777" w:rsidTr="00CA2373">
        <w:tc>
          <w:tcPr>
            <w:tcW w:w="3505" w:type="dxa"/>
          </w:tcPr>
          <w:p w14:paraId="1921AC99" w14:textId="77777777" w:rsidR="007F3919" w:rsidRPr="001C3B32" w:rsidRDefault="007F3919" w:rsidP="00CA2373">
            <w:pPr>
              <w:pStyle w:val="Geenafstand"/>
              <w:rPr>
                <w:rFonts w:ascii="Open Sans" w:hAnsi="Open Sans" w:cs="Open Sans"/>
                <w:lang w:val="nl-NL"/>
              </w:rPr>
            </w:pPr>
            <w:r>
              <w:rPr>
                <w:rFonts w:ascii="Open Sans" w:hAnsi="Open Sans" w:cs="Open Sans"/>
                <w:lang w:val="nl-NL"/>
              </w:rPr>
              <w:t>Springer C</w:t>
            </w:r>
          </w:p>
        </w:tc>
        <w:tc>
          <w:tcPr>
            <w:tcW w:w="2819" w:type="dxa"/>
          </w:tcPr>
          <w:p w14:paraId="3BE72334" w14:textId="77777777" w:rsidR="007F3919" w:rsidRPr="001C3B32" w:rsidRDefault="007F3919" w:rsidP="00CA2373">
            <w:pPr>
              <w:pStyle w:val="Geenafstand"/>
              <w:rPr>
                <w:rFonts w:ascii="Open Sans" w:hAnsi="Open Sans" w:cs="Open Sans"/>
                <w:lang w:val="nl-NL"/>
              </w:rPr>
            </w:pPr>
            <w:r>
              <w:rPr>
                <w:rFonts w:ascii="Open Sans" w:hAnsi="Open Sans" w:cs="Open Sans"/>
                <w:lang w:val="nl-NL"/>
              </w:rPr>
              <w:t>Score: 31,50</w:t>
            </w:r>
          </w:p>
        </w:tc>
        <w:tc>
          <w:tcPr>
            <w:tcW w:w="2532" w:type="dxa"/>
          </w:tcPr>
          <w:p w14:paraId="2D3E4F85" w14:textId="4A57A443" w:rsidR="007F3919" w:rsidRDefault="007F3919" w:rsidP="00CA2373">
            <w:pPr>
              <w:pStyle w:val="Geenafstand"/>
              <w:rPr>
                <w:rFonts w:ascii="Open Sans" w:hAnsi="Open Sans" w:cs="Open Sans"/>
                <w:lang w:val="nl-NL"/>
              </w:rPr>
            </w:pPr>
            <w:r>
              <w:rPr>
                <w:rFonts w:ascii="Open Sans" w:hAnsi="Open Sans" w:cs="Open Sans"/>
                <w:highlight w:val="green"/>
                <w:lang w:val="nl-NL"/>
              </w:rPr>
              <w:t>Automatisch</w:t>
            </w:r>
            <w:r w:rsidRPr="007F3919">
              <w:rPr>
                <w:rFonts w:ascii="Open Sans" w:hAnsi="Open Sans" w:cs="Open Sans"/>
                <w:highlight w:val="green"/>
                <w:lang w:val="nl-NL"/>
              </w:rPr>
              <w:t xml:space="preserve"> gekwalificeerd</w:t>
            </w:r>
          </w:p>
        </w:tc>
      </w:tr>
      <w:tr w:rsidR="007F3919" w:rsidRPr="001C3B32" w14:paraId="46719B60" w14:textId="77777777" w:rsidTr="00CA2373">
        <w:tc>
          <w:tcPr>
            <w:tcW w:w="3505" w:type="dxa"/>
          </w:tcPr>
          <w:p w14:paraId="46333585" w14:textId="77777777" w:rsidR="007F3919" w:rsidRPr="001C3B32" w:rsidRDefault="007F3919" w:rsidP="00CA2373">
            <w:pPr>
              <w:pStyle w:val="Geenafstand"/>
              <w:rPr>
                <w:rFonts w:ascii="Open Sans" w:hAnsi="Open Sans" w:cs="Open Sans"/>
                <w:lang w:val="nl-NL"/>
              </w:rPr>
            </w:pPr>
            <w:r>
              <w:rPr>
                <w:rFonts w:ascii="Open Sans" w:hAnsi="Open Sans" w:cs="Open Sans"/>
                <w:lang w:val="nl-NL"/>
              </w:rPr>
              <w:t xml:space="preserve">Springer D </w:t>
            </w:r>
          </w:p>
        </w:tc>
        <w:tc>
          <w:tcPr>
            <w:tcW w:w="2819" w:type="dxa"/>
          </w:tcPr>
          <w:p w14:paraId="35990D34" w14:textId="77777777" w:rsidR="007F3919" w:rsidRPr="001C3B32" w:rsidRDefault="007F3919" w:rsidP="00CA2373">
            <w:pPr>
              <w:pStyle w:val="Geenafstand"/>
              <w:rPr>
                <w:rFonts w:ascii="Open Sans" w:hAnsi="Open Sans" w:cs="Open Sans"/>
                <w:lang w:val="nl-NL"/>
              </w:rPr>
            </w:pPr>
            <w:r>
              <w:rPr>
                <w:rFonts w:ascii="Open Sans" w:hAnsi="Open Sans" w:cs="Open Sans"/>
                <w:lang w:val="nl-NL"/>
              </w:rPr>
              <w:t xml:space="preserve">Score: 29,99 </w:t>
            </w:r>
          </w:p>
        </w:tc>
        <w:tc>
          <w:tcPr>
            <w:tcW w:w="2532" w:type="dxa"/>
          </w:tcPr>
          <w:p w14:paraId="4B9C4E38" w14:textId="660E166D" w:rsidR="007F3919" w:rsidRDefault="007F3919" w:rsidP="00CA2373">
            <w:pPr>
              <w:pStyle w:val="Geenafstand"/>
              <w:rPr>
                <w:rFonts w:ascii="Open Sans" w:hAnsi="Open Sans" w:cs="Open Sans"/>
                <w:lang w:val="nl-NL"/>
              </w:rPr>
            </w:pPr>
            <w:r w:rsidRPr="007F3919">
              <w:rPr>
                <w:rFonts w:ascii="Open Sans" w:hAnsi="Open Sans" w:cs="Open Sans"/>
                <w:highlight w:val="green"/>
                <w:u w:val="single"/>
                <w:lang w:val="nl-NL"/>
              </w:rPr>
              <w:t xml:space="preserve">Aangevuld </w:t>
            </w:r>
            <w:r w:rsidRPr="007F3919">
              <w:rPr>
                <w:rFonts w:ascii="Open Sans" w:hAnsi="Open Sans" w:cs="Open Sans"/>
                <w:highlight w:val="green"/>
                <w:lang w:val="nl-NL"/>
              </w:rPr>
              <w:t xml:space="preserve">gekwalificeerd </w:t>
            </w:r>
          </w:p>
        </w:tc>
      </w:tr>
    </w:tbl>
    <w:p w14:paraId="1815E1CC" w14:textId="77777777" w:rsidR="001C3B32" w:rsidRPr="001C3B32" w:rsidRDefault="001C3B32" w:rsidP="001C3B32">
      <w:pPr>
        <w:pStyle w:val="Geenafstand"/>
        <w:rPr>
          <w:rFonts w:ascii="Open Sans" w:hAnsi="Open Sans" w:cs="Open Sans"/>
          <w:lang w:val="nl-NL"/>
        </w:rPr>
      </w:pPr>
    </w:p>
    <w:p w14:paraId="395506FA" w14:textId="3FBDBD2C" w:rsidR="000D7D10" w:rsidRPr="007F3919" w:rsidRDefault="007F3919" w:rsidP="001C3B32">
      <w:pPr>
        <w:pStyle w:val="Geenafstand"/>
        <w:rPr>
          <w:rFonts w:ascii="Open Sans" w:hAnsi="Open Sans" w:cs="Open Sans"/>
          <w:b/>
          <w:bCs/>
          <w:lang w:val="nl-NL"/>
        </w:rPr>
      </w:pPr>
      <w:r w:rsidRPr="007F3919">
        <w:rPr>
          <w:rFonts w:ascii="Open Sans" w:hAnsi="Open Sans" w:cs="Open Sans"/>
          <w:b/>
          <w:bCs/>
          <w:lang w:val="nl-NL"/>
        </w:rPr>
        <w:t>2.4 Finale</w:t>
      </w:r>
    </w:p>
    <w:p w14:paraId="0DF97958" w14:textId="77777777" w:rsidR="000D7D10" w:rsidRPr="001C3B32" w:rsidRDefault="000D7D10" w:rsidP="001C3B32">
      <w:pPr>
        <w:pStyle w:val="Geenafstand"/>
        <w:rPr>
          <w:rFonts w:ascii="Open Sans" w:hAnsi="Open Sans" w:cs="Open Sans"/>
          <w:lang w:val="nl-NL"/>
        </w:rPr>
      </w:pPr>
    </w:p>
    <w:p w14:paraId="36B0D440" w14:textId="77777777" w:rsidR="000D7D10" w:rsidRPr="001C3B32" w:rsidRDefault="00000000" w:rsidP="001C3B32">
      <w:pPr>
        <w:pStyle w:val="Geenafstand"/>
        <w:rPr>
          <w:rFonts w:ascii="Open Sans" w:hAnsi="Open Sans" w:cs="Open Sans"/>
          <w:lang w:val="nl-NL"/>
        </w:rPr>
      </w:pPr>
      <w:r w:rsidRPr="001C3B32">
        <w:rPr>
          <w:rFonts w:ascii="Open Sans" w:hAnsi="Open Sans" w:cs="Open Sans"/>
          <w:lang w:val="nl-NL"/>
        </w:rPr>
        <w:t>Springers die zich plaatsen voor de finale krijgen 2 finalesprongen.</w:t>
      </w:r>
    </w:p>
    <w:p w14:paraId="38CB6654" w14:textId="77777777" w:rsidR="000D7D10" w:rsidRPr="001C3B32" w:rsidRDefault="000D7D10" w:rsidP="001C3B32">
      <w:pPr>
        <w:pStyle w:val="Geenafstand"/>
        <w:rPr>
          <w:rFonts w:ascii="Open Sans" w:hAnsi="Open Sans" w:cs="Open Sans"/>
          <w:lang w:val="nl-NL"/>
        </w:rPr>
      </w:pPr>
    </w:p>
    <w:p w14:paraId="6E217E81" w14:textId="77777777" w:rsidR="000D7D10" w:rsidRPr="007F3919" w:rsidRDefault="00000000" w:rsidP="001C3B32">
      <w:pPr>
        <w:pStyle w:val="Geenafstand"/>
        <w:rPr>
          <w:rFonts w:ascii="Open Sans" w:hAnsi="Open Sans" w:cs="Open Sans"/>
          <w:u w:val="single"/>
          <w:lang w:val="nl-NL"/>
        </w:rPr>
      </w:pPr>
      <w:r w:rsidRPr="007F3919">
        <w:rPr>
          <w:rFonts w:ascii="Open Sans" w:hAnsi="Open Sans" w:cs="Open Sans"/>
          <w:u w:val="single"/>
          <w:lang w:val="nl-NL"/>
        </w:rPr>
        <w:t>Hoe telt de finale mee?</w:t>
      </w:r>
    </w:p>
    <w:p w14:paraId="71DBC51A" w14:textId="77777777" w:rsidR="000D7D10" w:rsidRPr="001C3B32" w:rsidRDefault="00000000" w:rsidP="001C3B32">
      <w:pPr>
        <w:pStyle w:val="Geenafstand"/>
        <w:rPr>
          <w:rFonts w:ascii="Open Sans" w:hAnsi="Open Sans" w:cs="Open Sans"/>
          <w:lang w:val="nl-NL"/>
        </w:rPr>
      </w:pPr>
      <w:r w:rsidRPr="001C3B32">
        <w:rPr>
          <w:rFonts w:ascii="Open Sans" w:hAnsi="Open Sans" w:cs="Open Sans"/>
          <w:lang w:val="nl-NL"/>
        </w:rPr>
        <w:t>Van de finalesprongen:</w:t>
      </w:r>
    </w:p>
    <w:p w14:paraId="17256BC9" w14:textId="77777777" w:rsidR="000D7D10" w:rsidRPr="001C3B32" w:rsidRDefault="00000000" w:rsidP="001C3B32">
      <w:pPr>
        <w:pStyle w:val="Geenafstand"/>
        <w:rPr>
          <w:rFonts w:ascii="Open Sans" w:hAnsi="Open Sans" w:cs="Open Sans"/>
          <w:lang w:val="nl-NL"/>
        </w:rPr>
      </w:pPr>
      <w:r w:rsidRPr="001C3B32">
        <w:rPr>
          <w:rFonts w:ascii="Open Sans" w:hAnsi="Open Sans" w:cs="Open Sans"/>
          <w:lang w:val="nl-NL"/>
        </w:rPr>
        <w:t>• telt minimaal 1 sprong mee voor het eindklassement</w:t>
      </w:r>
    </w:p>
    <w:p w14:paraId="11A4C2E2" w14:textId="77777777" w:rsidR="000D7D10" w:rsidRPr="001C3B32" w:rsidRDefault="00000000" w:rsidP="001C3B32">
      <w:pPr>
        <w:pStyle w:val="Geenafstand"/>
        <w:rPr>
          <w:rFonts w:ascii="Open Sans" w:hAnsi="Open Sans" w:cs="Open Sans"/>
          <w:lang w:val="nl-NL"/>
        </w:rPr>
      </w:pPr>
      <w:r w:rsidRPr="001C3B32">
        <w:rPr>
          <w:rFonts w:ascii="Open Sans" w:hAnsi="Open Sans" w:cs="Open Sans"/>
          <w:lang w:val="nl-NL"/>
        </w:rPr>
        <w:t>• mag de tweede finalesprong gebruikt worden om een lagere voorrondeafstand te verbeteren</w:t>
      </w:r>
    </w:p>
    <w:p w14:paraId="78D508CD" w14:textId="77777777" w:rsidR="000D7D10" w:rsidRPr="001C3B32" w:rsidRDefault="000D7D10" w:rsidP="001C3B32">
      <w:pPr>
        <w:pStyle w:val="Geenafstand"/>
        <w:rPr>
          <w:rFonts w:ascii="Open Sans" w:hAnsi="Open Sans" w:cs="Open Sans"/>
          <w:lang w:val="nl-NL"/>
        </w:rPr>
      </w:pPr>
    </w:p>
    <w:p w14:paraId="1FBFA33A" w14:textId="77777777" w:rsidR="000D7D10" w:rsidRPr="007F3919" w:rsidRDefault="00000000" w:rsidP="001C3B32">
      <w:pPr>
        <w:pStyle w:val="Geenafstand"/>
        <w:rPr>
          <w:rFonts w:ascii="Open Sans" w:hAnsi="Open Sans" w:cs="Open Sans"/>
          <w:u w:val="single"/>
          <w:lang w:val="nl-NL"/>
        </w:rPr>
      </w:pPr>
      <w:r w:rsidRPr="007F3919">
        <w:rPr>
          <w:rFonts w:ascii="Open Sans" w:hAnsi="Open Sans" w:cs="Open Sans"/>
          <w:u w:val="single"/>
          <w:lang w:val="nl-NL"/>
        </w:rPr>
        <w:lastRenderedPageBreak/>
        <w:t>Regels finale</w:t>
      </w:r>
    </w:p>
    <w:p w14:paraId="15E59A33" w14:textId="77777777" w:rsidR="000D7D10" w:rsidRPr="001C3B32" w:rsidRDefault="00000000" w:rsidP="001C3B32">
      <w:pPr>
        <w:pStyle w:val="Geenafstand"/>
        <w:rPr>
          <w:rFonts w:ascii="Open Sans" w:hAnsi="Open Sans" w:cs="Open Sans"/>
          <w:lang w:val="nl-NL"/>
        </w:rPr>
      </w:pPr>
      <w:r w:rsidRPr="001C3B32">
        <w:rPr>
          <w:rFonts w:ascii="Open Sans" w:hAnsi="Open Sans" w:cs="Open Sans"/>
          <w:lang w:val="nl-NL"/>
        </w:rPr>
        <w:t>• De beste finalesprong telt altijd mee</w:t>
      </w:r>
    </w:p>
    <w:p w14:paraId="24595DDC" w14:textId="77777777" w:rsidR="000D7D10" w:rsidRPr="001C3B32" w:rsidRDefault="00000000" w:rsidP="001C3B32">
      <w:pPr>
        <w:pStyle w:val="Geenafstand"/>
        <w:rPr>
          <w:rFonts w:ascii="Open Sans" w:hAnsi="Open Sans" w:cs="Open Sans"/>
          <w:lang w:val="nl-NL"/>
        </w:rPr>
      </w:pPr>
      <w:r w:rsidRPr="001C3B32">
        <w:rPr>
          <w:rFonts w:ascii="Open Sans" w:hAnsi="Open Sans" w:cs="Open Sans"/>
          <w:lang w:val="nl-NL"/>
        </w:rPr>
        <w:t>• De tweede finalesprong mag een lagere voorrondeafstand vervangen wanneer deze hoger is</w:t>
      </w:r>
    </w:p>
    <w:p w14:paraId="137297C4" w14:textId="77777777" w:rsidR="000D7D10" w:rsidRPr="001C3B32" w:rsidRDefault="00000000" w:rsidP="001C3B32">
      <w:pPr>
        <w:pStyle w:val="Geenafstand"/>
        <w:rPr>
          <w:rFonts w:ascii="Open Sans" w:hAnsi="Open Sans" w:cs="Open Sans"/>
          <w:lang w:val="nl-NL"/>
        </w:rPr>
      </w:pPr>
      <w:r w:rsidRPr="001C3B32">
        <w:rPr>
          <w:rFonts w:ascii="Open Sans" w:hAnsi="Open Sans" w:cs="Open Sans"/>
          <w:lang w:val="nl-NL"/>
        </w:rPr>
        <w:t>• Een finalesprong vervangt nooit een hogere afstand</w:t>
      </w:r>
    </w:p>
    <w:p w14:paraId="2E3501B0" w14:textId="77777777" w:rsidR="000D7D10" w:rsidRPr="001C3B32" w:rsidRDefault="000D7D10" w:rsidP="001C3B32">
      <w:pPr>
        <w:pStyle w:val="Geenafstand"/>
        <w:rPr>
          <w:rFonts w:ascii="Open Sans" w:hAnsi="Open Sans" w:cs="Open Sans"/>
          <w:lang w:val="nl-NL"/>
        </w:rPr>
      </w:pPr>
    </w:p>
    <w:tbl>
      <w:tblPr>
        <w:tblStyle w:val="Tabelraster"/>
        <w:tblW w:w="7479" w:type="dxa"/>
        <w:tblLook w:val="04A0" w:firstRow="1" w:lastRow="0" w:firstColumn="1" w:lastColumn="0" w:noHBand="0" w:noVBand="1"/>
      </w:tblPr>
      <w:tblGrid>
        <w:gridCol w:w="2497"/>
        <w:gridCol w:w="2617"/>
        <w:gridCol w:w="2365"/>
      </w:tblGrid>
      <w:tr w:rsidR="007F3919" w:rsidRPr="007F3919" w14:paraId="74A82926" w14:textId="62EFAC7E" w:rsidTr="003F7E77">
        <w:tc>
          <w:tcPr>
            <w:tcW w:w="2497" w:type="dxa"/>
          </w:tcPr>
          <w:p w14:paraId="4DACAE51" w14:textId="09F1BFB0" w:rsidR="007F3919" w:rsidRPr="007F3919" w:rsidRDefault="007F3919" w:rsidP="007F3919">
            <w:pPr>
              <w:pStyle w:val="Geenafstand"/>
              <w:rPr>
                <w:rFonts w:ascii="Open Sans" w:hAnsi="Open Sans" w:cs="Open Sans"/>
                <w:lang w:val="nl-NL"/>
              </w:rPr>
            </w:pPr>
            <w:r w:rsidRPr="007F3919">
              <w:rPr>
                <w:rFonts w:ascii="Open Sans" w:hAnsi="Open Sans" w:cs="Open Sans"/>
                <w:lang w:val="nl-NL"/>
              </w:rPr>
              <w:t>Voorbeeldsituatie 1</w:t>
            </w:r>
            <w:r w:rsidR="0084378B">
              <w:rPr>
                <w:rFonts w:ascii="Open Sans" w:hAnsi="Open Sans" w:cs="Open Sans"/>
                <w:lang w:val="nl-NL"/>
              </w:rPr>
              <w:t>: Junioren</w:t>
            </w:r>
          </w:p>
        </w:tc>
        <w:tc>
          <w:tcPr>
            <w:tcW w:w="2617" w:type="dxa"/>
          </w:tcPr>
          <w:p w14:paraId="777C1C7F" w14:textId="4B70D680" w:rsidR="007F3919" w:rsidRDefault="007F3919" w:rsidP="007F3919">
            <w:pPr>
              <w:pStyle w:val="Geenafstand"/>
              <w:rPr>
                <w:rFonts w:ascii="Open Sans" w:hAnsi="Open Sans" w:cs="Open Sans"/>
                <w:lang w:val="nl-NL"/>
              </w:rPr>
            </w:pPr>
            <w:r w:rsidRPr="007F3919">
              <w:rPr>
                <w:rFonts w:ascii="Open Sans" w:hAnsi="Open Sans" w:cs="Open Sans"/>
                <w:lang w:val="nl-NL"/>
              </w:rPr>
              <w:t>Voorbeeldsituatie 2</w:t>
            </w:r>
            <w:r w:rsidR="003F7E77">
              <w:rPr>
                <w:rFonts w:ascii="Open Sans" w:hAnsi="Open Sans" w:cs="Open Sans"/>
                <w:lang w:val="nl-NL"/>
              </w:rPr>
              <w:t>: Junioren</w:t>
            </w:r>
          </w:p>
        </w:tc>
        <w:tc>
          <w:tcPr>
            <w:tcW w:w="2365" w:type="dxa"/>
          </w:tcPr>
          <w:p w14:paraId="752A8A7D" w14:textId="6CBF8F3C" w:rsidR="003F7E77" w:rsidRPr="007F3919" w:rsidRDefault="007F3919" w:rsidP="007F3919">
            <w:pPr>
              <w:pStyle w:val="Geenafstand"/>
              <w:rPr>
                <w:rFonts w:ascii="Open Sans" w:hAnsi="Open Sans" w:cs="Open Sans"/>
                <w:lang w:val="nl-NL"/>
              </w:rPr>
            </w:pPr>
            <w:r w:rsidRPr="007F3919">
              <w:rPr>
                <w:rFonts w:ascii="Open Sans" w:hAnsi="Open Sans" w:cs="Open Sans"/>
                <w:lang w:val="nl-NL"/>
              </w:rPr>
              <w:t>Voorbeeldsituatie 3</w:t>
            </w:r>
            <w:r w:rsidR="003F7E77">
              <w:rPr>
                <w:rFonts w:ascii="Open Sans" w:hAnsi="Open Sans" w:cs="Open Sans"/>
                <w:lang w:val="nl-NL"/>
              </w:rPr>
              <w:t>: Junioren</w:t>
            </w:r>
          </w:p>
        </w:tc>
      </w:tr>
      <w:tr w:rsidR="007F3919" w:rsidRPr="007F3919" w14:paraId="08582A1B" w14:textId="1FA2D331" w:rsidTr="003F7E77">
        <w:tc>
          <w:tcPr>
            <w:tcW w:w="2497" w:type="dxa"/>
          </w:tcPr>
          <w:p w14:paraId="723F7AD5" w14:textId="77777777" w:rsidR="007F3919" w:rsidRPr="007F3919" w:rsidRDefault="007F3919" w:rsidP="007F3919">
            <w:pPr>
              <w:pStyle w:val="Geenafstand"/>
              <w:rPr>
                <w:rFonts w:ascii="Open Sans" w:hAnsi="Open Sans" w:cs="Open Sans"/>
                <w:lang w:val="nl-NL"/>
              </w:rPr>
            </w:pPr>
          </w:p>
        </w:tc>
        <w:tc>
          <w:tcPr>
            <w:tcW w:w="2617" w:type="dxa"/>
          </w:tcPr>
          <w:p w14:paraId="0BE5611D" w14:textId="77777777" w:rsidR="007F3919" w:rsidRPr="007F3919" w:rsidRDefault="007F3919" w:rsidP="007F3919">
            <w:pPr>
              <w:pStyle w:val="Geenafstand"/>
              <w:rPr>
                <w:rFonts w:ascii="Open Sans" w:hAnsi="Open Sans" w:cs="Open Sans"/>
                <w:lang w:val="nl-NL"/>
              </w:rPr>
            </w:pPr>
          </w:p>
        </w:tc>
        <w:tc>
          <w:tcPr>
            <w:tcW w:w="2365" w:type="dxa"/>
          </w:tcPr>
          <w:p w14:paraId="05098091" w14:textId="77777777" w:rsidR="007F3919" w:rsidRPr="007F3919" w:rsidRDefault="007F3919" w:rsidP="007F3919">
            <w:pPr>
              <w:pStyle w:val="Geenafstand"/>
              <w:rPr>
                <w:rFonts w:ascii="Open Sans" w:hAnsi="Open Sans" w:cs="Open Sans"/>
                <w:lang w:val="nl-NL"/>
              </w:rPr>
            </w:pPr>
          </w:p>
        </w:tc>
      </w:tr>
      <w:tr w:rsidR="007F3919" w:rsidRPr="007F3919" w14:paraId="643E3C29" w14:textId="67D63A7A" w:rsidTr="003F7E77">
        <w:tc>
          <w:tcPr>
            <w:tcW w:w="2497" w:type="dxa"/>
          </w:tcPr>
          <w:p w14:paraId="3953F080" w14:textId="77777777" w:rsidR="007F3919" w:rsidRPr="007F3919" w:rsidRDefault="007F3919" w:rsidP="007F3919">
            <w:pPr>
              <w:pStyle w:val="Geenafstand"/>
              <w:rPr>
                <w:rFonts w:ascii="Open Sans" w:hAnsi="Open Sans" w:cs="Open Sans"/>
                <w:lang w:val="nl-NL"/>
              </w:rPr>
            </w:pPr>
            <w:r w:rsidRPr="007F3919">
              <w:rPr>
                <w:rFonts w:ascii="Open Sans" w:hAnsi="Open Sans" w:cs="Open Sans"/>
                <w:lang w:val="nl-NL"/>
              </w:rPr>
              <w:t>Voorronde:</w:t>
            </w:r>
          </w:p>
        </w:tc>
        <w:tc>
          <w:tcPr>
            <w:tcW w:w="2617" w:type="dxa"/>
          </w:tcPr>
          <w:p w14:paraId="054CDA52" w14:textId="502C1860" w:rsidR="007F3919" w:rsidRPr="007F3919" w:rsidRDefault="007F3919" w:rsidP="007F3919">
            <w:pPr>
              <w:pStyle w:val="Geenafstand"/>
              <w:rPr>
                <w:rFonts w:ascii="Open Sans" w:hAnsi="Open Sans" w:cs="Open Sans"/>
                <w:lang w:val="nl-NL"/>
              </w:rPr>
            </w:pPr>
            <w:r w:rsidRPr="007F3919">
              <w:rPr>
                <w:rFonts w:ascii="Open Sans" w:hAnsi="Open Sans" w:cs="Open Sans"/>
                <w:lang w:val="nl-NL"/>
              </w:rPr>
              <w:t>Voorronde:</w:t>
            </w:r>
          </w:p>
        </w:tc>
        <w:tc>
          <w:tcPr>
            <w:tcW w:w="2365" w:type="dxa"/>
          </w:tcPr>
          <w:p w14:paraId="095CF12C" w14:textId="26FB8097" w:rsidR="007F3919" w:rsidRPr="007F3919" w:rsidRDefault="007F3919" w:rsidP="007F3919">
            <w:pPr>
              <w:pStyle w:val="Geenafstand"/>
              <w:rPr>
                <w:rFonts w:ascii="Open Sans" w:hAnsi="Open Sans" w:cs="Open Sans"/>
                <w:lang w:val="nl-NL"/>
              </w:rPr>
            </w:pPr>
            <w:r w:rsidRPr="007F3919">
              <w:rPr>
                <w:rFonts w:ascii="Open Sans" w:hAnsi="Open Sans" w:cs="Open Sans"/>
                <w:lang w:val="nl-NL"/>
              </w:rPr>
              <w:t>Voorronde:</w:t>
            </w:r>
          </w:p>
        </w:tc>
      </w:tr>
      <w:tr w:rsidR="007F3919" w:rsidRPr="007F3919" w14:paraId="2E371C9C" w14:textId="0BFAC8FB" w:rsidTr="003F7E77">
        <w:tc>
          <w:tcPr>
            <w:tcW w:w="2497" w:type="dxa"/>
          </w:tcPr>
          <w:p w14:paraId="4296CCAF" w14:textId="77777777" w:rsidR="007F3919" w:rsidRPr="007F3919" w:rsidRDefault="007F3919" w:rsidP="007F3919">
            <w:pPr>
              <w:pStyle w:val="Geenafstand"/>
              <w:rPr>
                <w:rFonts w:ascii="Open Sans" w:hAnsi="Open Sans" w:cs="Open Sans"/>
                <w:lang w:val="nl-NL"/>
              </w:rPr>
            </w:pPr>
            <w:r w:rsidRPr="007F3919">
              <w:rPr>
                <w:rFonts w:ascii="Open Sans" w:hAnsi="Open Sans" w:cs="Open Sans"/>
                <w:lang w:val="nl-NL"/>
              </w:rPr>
              <w:t>18,20</w:t>
            </w:r>
          </w:p>
        </w:tc>
        <w:tc>
          <w:tcPr>
            <w:tcW w:w="2617" w:type="dxa"/>
          </w:tcPr>
          <w:p w14:paraId="3386A672" w14:textId="46B00220" w:rsidR="007F3919" w:rsidRPr="007F3919" w:rsidRDefault="007F3919" w:rsidP="007F3919">
            <w:pPr>
              <w:pStyle w:val="Geenafstand"/>
              <w:rPr>
                <w:rFonts w:ascii="Open Sans" w:hAnsi="Open Sans" w:cs="Open Sans"/>
                <w:lang w:val="nl-NL"/>
              </w:rPr>
            </w:pPr>
            <w:r w:rsidRPr="007F3919">
              <w:rPr>
                <w:rFonts w:ascii="Open Sans" w:hAnsi="Open Sans" w:cs="Open Sans"/>
                <w:lang w:val="nl-NL"/>
              </w:rPr>
              <w:t>19,10</w:t>
            </w:r>
          </w:p>
        </w:tc>
        <w:tc>
          <w:tcPr>
            <w:tcW w:w="2365" w:type="dxa"/>
          </w:tcPr>
          <w:p w14:paraId="175C5F32" w14:textId="1980ED5C" w:rsidR="007F3919" w:rsidRPr="007F3919" w:rsidRDefault="007F3919" w:rsidP="007F3919">
            <w:pPr>
              <w:pStyle w:val="Geenafstand"/>
              <w:rPr>
                <w:rFonts w:ascii="Open Sans" w:hAnsi="Open Sans" w:cs="Open Sans"/>
                <w:lang w:val="nl-NL"/>
              </w:rPr>
            </w:pPr>
            <w:r w:rsidRPr="007F3919">
              <w:rPr>
                <w:rFonts w:ascii="Open Sans" w:hAnsi="Open Sans" w:cs="Open Sans"/>
                <w:lang w:val="nl-NL"/>
              </w:rPr>
              <w:t>18,50</w:t>
            </w:r>
          </w:p>
        </w:tc>
      </w:tr>
      <w:tr w:rsidR="007F3919" w:rsidRPr="007F3919" w14:paraId="3036368C" w14:textId="3C09E3FA" w:rsidTr="003F7E77">
        <w:tc>
          <w:tcPr>
            <w:tcW w:w="2497" w:type="dxa"/>
          </w:tcPr>
          <w:p w14:paraId="135147A5" w14:textId="77777777" w:rsidR="007F3919" w:rsidRPr="007F3919" w:rsidRDefault="007F3919" w:rsidP="007F3919">
            <w:pPr>
              <w:pStyle w:val="Geenafstand"/>
              <w:rPr>
                <w:rFonts w:ascii="Open Sans" w:hAnsi="Open Sans" w:cs="Open Sans"/>
                <w:lang w:val="nl-NL"/>
              </w:rPr>
            </w:pPr>
            <w:r w:rsidRPr="007F3919">
              <w:rPr>
                <w:rFonts w:ascii="Open Sans" w:hAnsi="Open Sans" w:cs="Open Sans"/>
                <w:lang w:val="nl-NL"/>
              </w:rPr>
              <w:t>18,00</w:t>
            </w:r>
          </w:p>
        </w:tc>
        <w:tc>
          <w:tcPr>
            <w:tcW w:w="2617" w:type="dxa"/>
          </w:tcPr>
          <w:p w14:paraId="1EB3ACE8" w14:textId="694E6B00" w:rsidR="007F3919" w:rsidRPr="007F3919" w:rsidRDefault="007F3919" w:rsidP="007F3919">
            <w:pPr>
              <w:pStyle w:val="Geenafstand"/>
              <w:rPr>
                <w:rFonts w:ascii="Open Sans" w:hAnsi="Open Sans" w:cs="Open Sans"/>
                <w:lang w:val="nl-NL"/>
              </w:rPr>
            </w:pPr>
            <w:r w:rsidRPr="007F3919">
              <w:rPr>
                <w:rFonts w:ascii="Open Sans" w:hAnsi="Open Sans" w:cs="Open Sans"/>
                <w:lang w:val="nl-NL"/>
              </w:rPr>
              <w:t>18,50</w:t>
            </w:r>
          </w:p>
        </w:tc>
        <w:tc>
          <w:tcPr>
            <w:tcW w:w="2365" w:type="dxa"/>
          </w:tcPr>
          <w:p w14:paraId="5B090DA5" w14:textId="021EA75C" w:rsidR="007F3919" w:rsidRPr="007F3919" w:rsidRDefault="007F3919" w:rsidP="007F3919">
            <w:pPr>
              <w:pStyle w:val="Geenafstand"/>
              <w:rPr>
                <w:rFonts w:ascii="Open Sans" w:hAnsi="Open Sans" w:cs="Open Sans"/>
                <w:lang w:val="nl-NL"/>
              </w:rPr>
            </w:pPr>
            <w:r w:rsidRPr="007F3919">
              <w:rPr>
                <w:rFonts w:ascii="Open Sans" w:hAnsi="Open Sans" w:cs="Open Sans"/>
                <w:lang w:val="nl-NL"/>
              </w:rPr>
              <w:t>18,30</w:t>
            </w:r>
          </w:p>
        </w:tc>
      </w:tr>
      <w:tr w:rsidR="007F3919" w:rsidRPr="007F3919" w14:paraId="2202809F" w14:textId="4281E63D" w:rsidTr="003F7E77">
        <w:tc>
          <w:tcPr>
            <w:tcW w:w="2497" w:type="dxa"/>
          </w:tcPr>
          <w:p w14:paraId="2AD755C7" w14:textId="77777777" w:rsidR="007F3919" w:rsidRPr="007F3919" w:rsidRDefault="007F3919" w:rsidP="007F3919">
            <w:pPr>
              <w:pStyle w:val="Geenafstand"/>
              <w:rPr>
                <w:rFonts w:ascii="Open Sans" w:hAnsi="Open Sans" w:cs="Open Sans"/>
                <w:lang w:val="nl-NL"/>
              </w:rPr>
            </w:pPr>
            <w:r w:rsidRPr="007F3919">
              <w:rPr>
                <w:rFonts w:ascii="Open Sans" w:hAnsi="Open Sans" w:cs="Open Sans"/>
                <w:lang w:val="nl-NL"/>
              </w:rPr>
              <w:t>16,50</w:t>
            </w:r>
          </w:p>
        </w:tc>
        <w:tc>
          <w:tcPr>
            <w:tcW w:w="2617" w:type="dxa"/>
          </w:tcPr>
          <w:p w14:paraId="1F33C7B7" w14:textId="006BD5FE" w:rsidR="007F3919" w:rsidRPr="007F3919" w:rsidRDefault="007F3919" w:rsidP="007F3919">
            <w:pPr>
              <w:pStyle w:val="Geenafstand"/>
              <w:rPr>
                <w:rFonts w:ascii="Open Sans" w:hAnsi="Open Sans" w:cs="Open Sans"/>
                <w:lang w:val="nl-NL"/>
              </w:rPr>
            </w:pPr>
            <w:r w:rsidRPr="007F3919">
              <w:rPr>
                <w:rFonts w:ascii="Open Sans" w:hAnsi="Open Sans" w:cs="Open Sans"/>
                <w:lang w:val="nl-NL"/>
              </w:rPr>
              <w:t>17,00</w:t>
            </w:r>
          </w:p>
        </w:tc>
        <w:tc>
          <w:tcPr>
            <w:tcW w:w="2365" w:type="dxa"/>
          </w:tcPr>
          <w:p w14:paraId="6B063BE8" w14:textId="6D072C17" w:rsidR="007F3919" w:rsidRPr="007F3919" w:rsidRDefault="007F3919" w:rsidP="007F3919">
            <w:pPr>
              <w:pStyle w:val="Geenafstand"/>
              <w:rPr>
                <w:rFonts w:ascii="Open Sans" w:hAnsi="Open Sans" w:cs="Open Sans"/>
                <w:lang w:val="nl-NL"/>
              </w:rPr>
            </w:pPr>
            <w:r w:rsidRPr="007F3919">
              <w:rPr>
                <w:rFonts w:ascii="Open Sans" w:hAnsi="Open Sans" w:cs="Open Sans"/>
                <w:lang w:val="nl-NL"/>
              </w:rPr>
              <w:t>17,00</w:t>
            </w:r>
          </w:p>
        </w:tc>
      </w:tr>
      <w:tr w:rsidR="007F3919" w:rsidRPr="007F3919" w14:paraId="727662D3" w14:textId="6D86F94F" w:rsidTr="003F7E77">
        <w:tc>
          <w:tcPr>
            <w:tcW w:w="2497" w:type="dxa"/>
          </w:tcPr>
          <w:p w14:paraId="550D189F" w14:textId="77777777" w:rsidR="007F3919" w:rsidRPr="007F3919" w:rsidRDefault="007F3919" w:rsidP="007F3919">
            <w:pPr>
              <w:pStyle w:val="Geenafstand"/>
              <w:rPr>
                <w:rFonts w:ascii="Open Sans" w:hAnsi="Open Sans" w:cs="Open Sans"/>
                <w:lang w:val="nl-NL"/>
              </w:rPr>
            </w:pPr>
          </w:p>
        </w:tc>
        <w:tc>
          <w:tcPr>
            <w:tcW w:w="2617" w:type="dxa"/>
          </w:tcPr>
          <w:p w14:paraId="232165F3" w14:textId="77777777" w:rsidR="007F3919" w:rsidRPr="007F3919" w:rsidRDefault="007F3919" w:rsidP="007F3919">
            <w:pPr>
              <w:pStyle w:val="Geenafstand"/>
              <w:rPr>
                <w:rFonts w:ascii="Open Sans" w:hAnsi="Open Sans" w:cs="Open Sans"/>
                <w:lang w:val="nl-NL"/>
              </w:rPr>
            </w:pPr>
          </w:p>
        </w:tc>
        <w:tc>
          <w:tcPr>
            <w:tcW w:w="2365" w:type="dxa"/>
          </w:tcPr>
          <w:p w14:paraId="379ABE17" w14:textId="77777777" w:rsidR="007F3919" w:rsidRPr="007F3919" w:rsidRDefault="007F3919" w:rsidP="007F3919">
            <w:pPr>
              <w:pStyle w:val="Geenafstand"/>
              <w:rPr>
                <w:rFonts w:ascii="Open Sans" w:hAnsi="Open Sans" w:cs="Open Sans"/>
                <w:lang w:val="nl-NL"/>
              </w:rPr>
            </w:pPr>
          </w:p>
        </w:tc>
      </w:tr>
      <w:tr w:rsidR="007F3919" w:rsidRPr="007F3919" w14:paraId="7D85B6E8" w14:textId="0CCDC56E" w:rsidTr="003F7E77">
        <w:tc>
          <w:tcPr>
            <w:tcW w:w="2497" w:type="dxa"/>
          </w:tcPr>
          <w:p w14:paraId="42BA3B67" w14:textId="77777777" w:rsidR="007F3919" w:rsidRPr="007F3919" w:rsidRDefault="007F3919" w:rsidP="007F3919">
            <w:pPr>
              <w:pStyle w:val="Geenafstand"/>
              <w:rPr>
                <w:rFonts w:ascii="Open Sans" w:hAnsi="Open Sans" w:cs="Open Sans"/>
                <w:lang w:val="nl-NL"/>
              </w:rPr>
            </w:pPr>
            <w:r w:rsidRPr="007F3919">
              <w:rPr>
                <w:rFonts w:ascii="Open Sans" w:hAnsi="Open Sans" w:cs="Open Sans"/>
                <w:lang w:val="nl-NL"/>
              </w:rPr>
              <w:t>Finale:</w:t>
            </w:r>
          </w:p>
        </w:tc>
        <w:tc>
          <w:tcPr>
            <w:tcW w:w="2617" w:type="dxa"/>
          </w:tcPr>
          <w:p w14:paraId="60DBB3F8" w14:textId="43FD0F78" w:rsidR="007F3919" w:rsidRPr="007F3919" w:rsidRDefault="007F3919" w:rsidP="007F3919">
            <w:pPr>
              <w:pStyle w:val="Geenafstand"/>
              <w:rPr>
                <w:rFonts w:ascii="Open Sans" w:hAnsi="Open Sans" w:cs="Open Sans"/>
                <w:lang w:val="nl-NL"/>
              </w:rPr>
            </w:pPr>
            <w:r w:rsidRPr="007F3919">
              <w:rPr>
                <w:rFonts w:ascii="Open Sans" w:hAnsi="Open Sans" w:cs="Open Sans"/>
                <w:lang w:val="nl-NL"/>
              </w:rPr>
              <w:t>Finale:</w:t>
            </w:r>
          </w:p>
        </w:tc>
        <w:tc>
          <w:tcPr>
            <w:tcW w:w="2365" w:type="dxa"/>
          </w:tcPr>
          <w:p w14:paraId="025B0D5E" w14:textId="47336CFD" w:rsidR="007F3919" w:rsidRPr="007F3919" w:rsidRDefault="007F3919" w:rsidP="007F3919">
            <w:pPr>
              <w:pStyle w:val="Geenafstand"/>
              <w:rPr>
                <w:rFonts w:ascii="Open Sans" w:hAnsi="Open Sans" w:cs="Open Sans"/>
                <w:lang w:val="nl-NL"/>
              </w:rPr>
            </w:pPr>
            <w:r w:rsidRPr="007F3919">
              <w:rPr>
                <w:rFonts w:ascii="Open Sans" w:hAnsi="Open Sans" w:cs="Open Sans"/>
                <w:lang w:val="nl-NL"/>
              </w:rPr>
              <w:t>Finale:</w:t>
            </w:r>
          </w:p>
        </w:tc>
      </w:tr>
      <w:tr w:rsidR="007F3919" w:rsidRPr="007F3919" w14:paraId="1F2580AA" w14:textId="3D255530" w:rsidTr="003F7E77">
        <w:tc>
          <w:tcPr>
            <w:tcW w:w="2497" w:type="dxa"/>
          </w:tcPr>
          <w:p w14:paraId="0DC6CFFB" w14:textId="77777777" w:rsidR="007F3919" w:rsidRPr="007F3919" w:rsidRDefault="007F3919" w:rsidP="007F3919">
            <w:pPr>
              <w:pStyle w:val="Geenafstand"/>
              <w:rPr>
                <w:rFonts w:ascii="Open Sans" w:hAnsi="Open Sans" w:cs="Open Sans"/>
                <w:lang w:val="nl-NL"/>
              </w:rPr>
            </w:pPr>
            <w:r w:rsidRPr="007F3919">
              <w:rPr>
                <w:rFonts w:ascii="Open Sans" w:hAnsi="Open Sans" w:cs="Open Sans"/>
                <w:lang w:val="nl-NL"/>
              </w:rPr>
              <w:t>18,70</w:t>
            </w:r>
          </w:p>
        </w:tc>
        <w:tc>
          <w:tcPr>
            <w:tcW w:w="2617" w:type="dxa"/>
          </w:tcPr>
          <w:p w14:paraId="38B01F40" w14:textId="5E475026" w:rsidR="007F3919" w:rsidRPr="007F3919" w:rsidRDefault="007F3919" w:rsidP="007F3919">
            <w:pPr>
              <w:pStyle w:val="Geenafstand"/>
              <w:rPr>
                <w:rFonts w:ascii="Open Sans" w:hAnsi="Open Sans" w:cs="Open Sans"/>
                <w:lang w:val="nl-NL"/>
              </w:rPr>
            </w:pPr>
            <w:r w:rsidRPr="007F3919">
              <w:rPr>
                <w:rFonts w:ascii="Open Sans" w:hAnsi="Open Sans" w:cs="Open Sans"/>
                <w:lang w:val="nl-NL"/>
              </w:rPr>
              <w:t>nat</w:t>
            </w:r>
          </w:p>
        </w:tc>
        <w:tc>
          <w:tcPr>
            <w:tcW w:w="2365" w:type="dxa"/>
          </w:tcPr>
          <w:p w14:paraId="33FF97F6" w14:textId="1AE8EF6B" w:rsidR="007F3919" w:rsidRPr="007F3919" w:rsidRDefault="007F3919" w:rsidP="007F3919">
            <w:pPr>
              <w:pStyle w:val="Geenafstand"/>
              <w:rPr>
                <w:rFonts w:ascii="Open Sans" w:hAnsi="Open Sans" w:cs="Open Sans"/>
                <w:lang w:val="nl-NL"/>
              </w:rPr>
            </w:pPr>
            <w:r w:rsidRPr="007F3919">
              <w:rPr>
                <w:rFonts w:ascii="Open Sans" w:hAnsi="Open Sans" w:cs="Open Sans"/>
                <w:lang w:val="nl-NL"/>
              </w:rPr>
              <w:t>nat</w:t>
            </w:r>
          </w:p>
        </w:tc>
      </w:tr>
      <w:tr w:rsidR="007F3919" w:rsidRPr="007F3919" w14:paraId="499325F0" w14:textId="664C05E5" w:rsidTr="003F7E77">
        <w:tc>
          <w:tcPr>
            <w:tcW w:w="2497" w:type="dxa"/>
          </w:tcPr>
          <w:p w14:paraId="7CC5C13C" w14:textId="77777777" w:rsidR="007F3919" w:rsidRPr="007F3919" w:rsidRDefault="007F3919" w:rsidP="007F3919">
            <w:pPr>
              <w:pStyle w:val="Geenafstand"/>
              <w:rPr>
                <w:rFonts w:ascii="Open Sans" w:hAnsi="Open Sans" w:cs="Open Sans"/>
                <w:lang w:val="nl-NL"/>
              </w:rPr>
            </w:pPr>
            <w:r w:rsidRPr="007F3919">
              <w:rPr>
                <w:rFonts w:ascii="Open Sans" w:hAnsi="Open Sans" w:cs="Open Sans"/>
                <w:lang w:val="nl-NL"/>
              </w:rPr>
              <w:t>18,40</w:t>
            </w:r>
          </w:p>
        </w:tc>
        <w:tc>
          <w:tcPr>
            <w:tcW w:w="2617" w:type="dxa"/>
          </w:tcPr>
          <w:p w14:paraId="717364AA" w14:textId="70DABA23" w:rsidR="007F3919" w:rsidRPr="007F3919" w:rsidRDefault="007F3919" w:rsidP="007F3919">
            <w:pPr>
              <w:pStyle w:val="Geenafstand"/>
              <w:rPr>
                <w:rFonts w:ascii="Open Sans" w:hAnsi="Open Sans" w:cs="Open Sans"/>
                <w:lang w:val="nl-NL"/>
              </w:rPr>
            </w:pPr>
            <w:r w:rsidRPr="007F3919">
              <w:rPr>
                <w:rFonts w:ascii="Open Sans" w:hAnsi="Open Sans" w:cs="Open Sans"/>
                <w:lang w:val="nl-NL"/>
              </w:rPr>
              <w:t>18,20</w:t>
            </w:r>
          </w:p>
        </w:tc>
        <w:tc>
          <w:tcPr>
            <w:tcW w:w="2365" w:type="dxa"/>
          </w:tcPr>
          <w:p w14:paraId="0D00C6B9" w14:textId="7535969D" w:rsidR="007F3919" w:rsidRPr="007F3919" w:rsidRDefault="007F3919" w:rsidP="007F3919">
            <w:pPr>
              <w:pStyle w:val="Geenafstand"/>
              <w:rPr>
                <w:rFonts w:ascii="Open Sans" w:hAnsi="Open Sans" w:cs="Open Sans"/>
                <w:lang w:val="nl-NL"/>
              </w:rPr>
            </w:pPr>
            <w:r w:rsidRPr="007F3919">
              <w:rPr>
                <w:rFonts w:ascii="Open Sans" w:hAnsi="Open Sans" w:cs="Open Sans"/>
                <w:lang w:val="nl-NL"/>
              </w:rPr>
              <w:t>nat</w:t>
            </w:r>
          </w:p>
        </w:tc>
      </w:tr>
      <w:tr w:rsidR="007F3919" w:rsidRPr="007F3919" w14:paraId="3E6F03C8" w14:textId="2D79D0F4" w:rsidTr="003F7E77">
        <w:tc>
          <w:tcPr>
            <w:tcW w:w="2497" w:type="dxa"/>
          </w:tcPr>
          <w:p w14:paraId="2D234DDE" w14:textId="77777777" w:rsidR="007F3919" w:rsidRPr="007F3919" w:rsidRDefault="007F3919" w:rsidP="007F3919">
            <w:pPr>
              <w:pStyle w:val="Geenafstand"/>
              <w:rPr>
                <w:rFonts w:ascii="Open Sans" w:hAnsi="Open Sans" w:cs="Open Sans"/>
                <w:lang w:val="nl-NL"/>
              </w:rPr>
            </w:pPr>
          </w:p>
        </w:tc>
        <w:tc>
          <w:tcPr>
            <w:tcW w:w="2617" w:type="dxa"/>
          </w:tcPr>
          <w:p w14:paraId="09EEDD66" w14:textId="77777777" w:rsidR="007F3919" w:rsidRPr="007F3919" w:rsidRDefault="007F3919" w:rsidP="007F3919">
            <w:pPr>
              <w:pStyle w:val="Geenafstand"/>
              <w:rPr>
                <w:rFonts w:ascii="Open Sans" w:hAnsi="Open Sans" w:cs="Open Sans"/>
                <w:lang w:val="nl-NL"/>
              </w:rPr>
            </w:pPr>
          </w:p>
        </w:tc>
        <w:tc>
          <w:tcPr>
            <w:tcW w:w="2365" w:type="dxa"/>
          </w:tcPr>
          <w:p w14:paraId="79B6481B" w14:textId="77777777" w:rsidR="007F3919" w:rsidRPr="007F3919" w:rsidRDefault="007F3919" w:rsidP="007F3919">
            <w:pPr>
              <w:pStyle w:val="Geenafstand"/>
              <w:rPr>
                <w:rFonts w:ascii="Open Sans" w:hAnsi="Open Sans" w:cs="Open Sans"/>
                <w:lang w:val="nl-NL"/>
              </w:rPr>
            </w:pPr>
          </w:p>
        </w:tc>
      </w:tr>
      <w:tr w:rsidR="007F3919" w:rsidRPr="007F3919" w14:paraId="0C517DC7" w14:textId="200C8B85" w:rsidTr="003F7E77">
        <w:tc>
          <w:tcPr>
            <w:tcW w:w="2497" w:type="dxa"/>
          </w:tcPr>
          <w:p w14:paraId="43F0EA18" w14:textId="77777777" w:rsidR="007F3919" w:rsidRPr="007F3919" w:rsidRDefault="007F3919" w:rsidP="007F3919">
            <w:pPr>
              <w:pStyle w:val="Geenafstand"/>
              <w:rPr>
                <w:rFonts w:ascii="Open Sans" w:hAnsi="Open Sans" w:cs="Open Sans"/>
                <w:lang w:val="nl-NL"/>
              </w:rPr>
            </w:pPr>
            <w:r w:rsidRPr="007F3919">
              <w:rPr>
                <w:rFonts w:ascii="Open Sans" w:hAnsi="Open Sans" w:cs="Open Sans"/>
                <w:lang w:val="nl-NL"/>
              </w:rPr>
              <w:t>Eindscore:</w:t>
            </w:r>
          </w:p>
        </w:tc>
        <w:tc>
          <w:tcPr>
            <w:tcW w:w="2617" w:type="dxa"/>
          </w:tcPr>
          <w:p w14:paraId="26E0A7A1" w14:textId="1223C5FB" w:rsidR="007F3919" w:rsidRPr="007F3919" w:rsidRDefault="007F3919" w:rsidP="007F3919">
            <w:pPr>
              <w:pStyle w:val="Geenafstand"/>
              <w:rPr>
                <w:rFonts w:ascii="Open Sans" w:hAnsi="Open Sans" w:cs="Open Sans"/>
                <w:lang w:val="nl-NL"/>
              </w:rPr>
            </w:pPr>
            <w:r w:rsidRPr="007F3919">
              <w:rPr>
                <w:rFonts w:ascii="Open Sans" w:hAnsi="Open Sans" w:cs="Open Sans"/>
                <w:lang w:val="nl-NL"/>
              </w:rPr>
              <w:t>Eindscore:</w:t>
            </w:r>
          </w:p>
        </w:tc>
        <w:tc>
          <w:tcPr>
            <w:tcW w:w="2365" w:type="dxa"/>
          </w:tcPr>
          <w:p w14:paraId="536427CD" w14:textId="23DFEE76" w:rsidR="007F3919" w:rsidRPr="007F3919" w:rsidRDefault="007F3919" w:rsidP="007F3919">
            <w:pPr>
              <w:pStyle w:val="Geenafstand"/>
              <w:rPr>
                <w:rFonts w:ascii="Open Sans" w:hAnsi="Open Sans" w:cs="Open Sans"/>
                <w:lang w:val="nl-NL"/>
              </w:rPr>
            </w:pPr>
            <w:r w:rsidRPr="007F3919">
              <w:rPr>
                <w:rFonts w:ascii="Open Sans" w:hAnsi="Open Sans" w:cs="Open Sans"/>
                <w:lang w:val="nl-NL"/>
              </w:rPr>
              <w:t>Eindscore:</w:t>
            </w:r>
          </w:p>
        </w:tc>
      </w:tr>
      <w:tr w:rsidR="007F3919" w:rsidRPr="007F3919" w14:paraId="625C84B3" w14:textId="7215BE61" w:rsidTr="003F7E77">
        <w:tc>
          <w:tcPr>
            <w:tcW w:w="2497" w:type="dxa"/>
          </w:tcPr>
          <w:p w14:paraId="2D52F3B7" w14:textId="77777777" w:rsidR="007F3919" w:rsidRPr="007F3919" w:rsidRDefault="007F3919" w:rsidP="007F3919">
            <w:pPr>
              <w:pStyle w:val="Geenafstand"/>
              <w:rPr>
                <w:rFonts w:ascii="Open Sans" w:hAnsi="Open Sans" w:cs="Open Sans"/>
                <w:lang w:val="nl-NL"/>
              </w:rPr>
            </w:pPr>
            <w:r w:rsidRPr="007F3919">
              <w:rPr>
                <w:rFonts w:ascii="Open Sans" w:hAnsi="Open Sans" w:cs="Open Sans"/>
                <w:lang w:val="nl-NL"/>
              </w:rPr>
              <w:t>18,70</w:t>
            </w:r>
          </w:p>
        </w:tc>
        <w:tc>
          <w:tcPr>
            <w:tcW w:w="2617" w:type="dxa"/>
          </w:tcPr>
          <w:p w14:paraId="6B9DC3DD" w14:textId="016EEC01" w:rsidR="007F3919" w:rsidRPr="007F3919" w:rsidRDefault="007F3919" w:rsidP="007F3919">
            <w:pPr>
              <w:pStyle w:val="Geenafstand"/>
              <w:rPr>
                <w:rFonts w:ascii="Open Sans" w:hAnsi="Open Sans" w:cs="Open Sans"/>
                <w:lang w:val="nl-NL"/>
              </w:rPr>
            </w:pPr>
            <w:r w:rsidRPr="007F3919">
              <w:rPr>
                <w:rFonts w:ascii="Open Sans" w:hAnsi="Open Sans" w:cs="Open Sans"/>
                <w:lang w:val="nl-NL"/>
              </w:rPr>
              <w:t>19,10</w:t>
            </w:r>
          </w:p>
        </w:tc>
        <w:tc>
          <w:tcPr>
            <w:tcW w:w="2365" w:type="dxa"/>
          </w:tcPr>
          <w:p w14:paraId="76CF832B" w14:textId="60CBEE38" w:rsidR="007F3919" w:rsidRPr="007F3919" w:rsidRDefault="007F3919" w:rsidP="007F3919">
            <w:pPr>
              <w:pStyle w:val="Geenafstand"/>
              <w:rPr>
                <w:rFonts w:ascii="Open Sans" w:hAnsi="Open Sans" w:cs="Open Sans"/>
                <w:lang w:val="nl-NL"/>
              </w:rPr>
            </w:pPr>
            <w:r w:rsidRPr="007F3919">
              <w:rPr>
                <w:rFonts w:ascii="Open Sans" w:hAnsi="Open Sans" w:cs="Open Sans"/>
                <w:lang w:val="nl-NL"/>
              </w:rPr>
              <w:t>18,50</w:t>
            </w:r>
          </w:p>
        </w:tc>
      </w:tr>
      <w:tr w:rsidR="007F3919" w:rsidRPr="007F3919" w14:paraId="65617AD4" w14:textId="683DA84D" w:rsidTr="003F7E77">
        <w:tc>
          <w:tcPr>
            <w:tcW w:w="2497" w:type="dxa"/>
          </w:tcPr>
          <w:p w14:paraId="125BC356" w14:textId="77777777" w:rsidR="007F3919" w:rsidRPr="007F3919" w:rsidRDefault="007F3919" w:rsidP="007F3919">
            <w:pPr>
              <w:pStyle w:val="Geenafstand"/>
              <w:rPr>
                <w:rFonts w:ascii="Open Sans" w:hAnsi="Open Sans" w:cs="Open Sans"/>
                <w:lang w:val="nl-NL"/>
              </w:rPr>
            </w:pPr>
            <w:r w:rsidRPr="007F3919">
              <w:rPr>
                <w:rFonts w:ascii="Open Sans" w:hAnsi="Open Sans" w:cs="Open Sans"/>
                <w:lang w:val="nl-NL"/>
              </w:rPr>
              <w:t>18,40</w:t>
            </w:r>
          </w:p>
        </w:tc>
        <w:tc>
          <w:tcPr>
            <w:tcW w:w="2617" w:type="dxa"/>
          </w:tcPr>
          <w:p w14:paraId="44EDB367" w14:textId="17609039" w:rsidR="007F3919" w:rsidRPr="007F3919" w:rsidRDefault="007F3919" w:rsidP="007F3919">
            <w:pPr>
              <w:pStyle w:val="Geenafstand"/>
              <w:rPr>
                <w:rFonts w:ascii="Open Sans" w:hAnsi="Open Sans" w:cs="Open Sans"/>
                <w:lang w:val="nl-NL"/>
              </w:rPr>
            </w:pPr>
            <w:r w:rsidRPr="007F3919">
              <w:rPr>
                <w:rFonts w:ascii="Open Sans" w:hAnsi="Open Sans" w:cs="Open Sans"/>
                <w:lang w:val="nl-NL"/>
              </w:rPr>
              <w:t>18,50</w:t>
            </w:r>
          </w:p>
        </w:tc>
        <w:tc>
          <w:tcPr>
            <w:tcW w:w="2365" w:type="dxa"/>
          </w:tcPr>
          <w:p w14:paraId="0D203E68" w14:textId="0A7ED3E2" w:rsidR="007F3919" w:rsidRPr="007F3919" w:rsidRDefault="007F3919" w:rsidP="007F3919">
            <w:pPr>
              <w:pStyle w:val="Geenafstand"/>
              <w:rPr>
                <w:rFonts w:ascii="Open Sans" w:hAnsi="Open Sans" w:cs="Open Sans"/>
                <w:lang w:val="nl-NL"/>
              </w:rPr>
            </w:pPr>
            <w:r w:rsidRPr="007F3919">
              <w:rPr>
                <w:rFonts w:ascii="Open Sans" w:hAnsi="Open Sans" w:cs="Open Sans"/>
                <w:lang w:val="nl-NL"/>
              </w:rPr>
              <w:t>18,30</w:t>
            </w:r>
          </w:p>
        </w:tc>
      </w:tr>
      <w:tr w:rsidR="007F3919" w:rsidRPr="007F3919" w14:paraId="33BEED36" w14:textId="4BAB8860" w:rsidTr="003F7E77">
        <w:tc>
          <w:tcPr>
            <w:tcW w:w="2497" w:type="dxa"/>
          </w:tcPr>
          <w:p w14:paraId="67B206E2" w14:textId="77777777" w:rsidR="007F3919" w:rsidRPr="007F3919" w:rsidRDefault="007F3919" w:rsidP="007F3919">
            <w:pPr>
              <w:pStyle w:val="Geenafstand"/>
              <w:rPr>
                <w:rFonts w:ascii="Open Sans" w:hAnsi="Open Sans" w:cs="Open Sans"/>
                <w:lang w:val="nl-NL"/>
              </w:rPr>
            </w:pPr>
            <w:r w:rsidRPr="007F3919">
              <w:rPr>
                <w:rFonts w:ascii="Open Sans" w:hAnsi="Open Sans" w:cs="Open Sans"/>
                <w:lang w:val="nl-NL"/>
              </w:rPr>
              <w:t>18,20</w:t>
            </w:r>
          </w:p>
        </w:tc>
        <w:tc>
          <w:tcPr>
            <w:tcW w:w="2617" w:type="dxa"/>
          </w:tcPr>
          <w:p w14:paraId="5099DE89" w14:textId="6E89947A" w:rsidR="007F3919" w:rsidRPr="007F3919" w:rsidRDefault="007F3919" w:rsidP="007F3919">
            <w:pPr>
              <w:pStyle w:val="Geenafstand"/>
              <w:rPr>
                <w:rFonts w:ascii="Open Sans" w:hAnsi="Open Sans" w:cs="Open Sans"/>
                <w:lang w:val="nl-NL"/>
              </w:rPr>
            </w:pPr>
            <w:r w:rsidRPr="007F3919">
              <w:rPr>
                <w:rFonts w:ascii="Open Sans" w:hAnsi="Open Sans" w:cs="Open Sans"/>
                <w:lang w:val="nl-NL"/>
              </w:rPr>
              <w:t>18,20</w:t>
            </w:r>
          </w:p>
        </w:tc>
        <w:tc>
          <w:tcPr>
            <w:tcW w:w="2365" w:type="dxa"/>
          </w:tcPr>
          <w:p w14:paraId="05808632" w14:textId="3E932A0B" w:rsidR="007F3919" w:rsidRPr="007F3919" w:rsidRDefault="007F3919" w:rsidP="007F3919">
            <w:pPr>
              <w:pStyle w:val="Geenafstand"/>
              <w:rPr>
                <w:rFonts w:ascii="Open Sans" w:hAnsi="Open Sans" w:cs="Open Sans"/>
                <w:lang w:val="nl-NL"/>
              </w:rPr>
            </w:pPr>
            <w:r w:rsidRPr="007F3919">
              <w:rPr>
                <w:rFonts w:ascii="Open Sans" w:hAnsi="Open Sans" w:cs="Open Sans"/>
                <w:lang w:val="nl-NL"/>
              </w:rPr>
              <w:t>0,00</w:t>
            </w:r>
          </w:p>
        </w:tc>
      </w:tr>
      <w:tr w:rsidR="007F3919" w:rsidRPr="007F3919" w14:paraId="72F7237D" w14:textId="038977FA" w:rsidTr="003F7E77">
        <w:tc>
          <w:tcPr>
            <w:tcW w:w="2497" w:type="dxa"/>
          </w:tcPr>
          <w:p w14:paraId="3E9EF3AE" w14:textId="77777777" w:rsidR="007F3919" w:rsidRPr="007F3919" w:rsidRDefault="007F3919" w:rsidP="007F3919">
            <w:pPr>
              <w:pStyle w:val="Geenafstand"/>
              <w:rPr>
                <w:rFonts w:ascii="Open Sans" w:hAnsi="Open Sans" w:cs="Open Sans"/>
                <w:lang w:val="nl-NL"/>
              </w:rPr>
            </w:pPr>
          </w:p>
        </w:tc>
        <w:tc>
          <w:tcPr>
            <w:tcW w:w="2617" w:type="dxa"/>
          </w:tcPr>
          <w:p w14:paraId="6ED877E9" w14:textId="77777777" w:rsidR="007F3919" w:rsidRPr="007F3919" w:rsidRDefault="007F3919" w:rsidP="007F3919">
            <w:pPr>
              <w:pStyle w:val="Geenafstand"/>
              <w:rPr>
                <w:rFonts w:ascii="Open Sans" w:hAnsi="Open Sans" w:cs="Open Sans"/>
                <w:lang w:val="nl-NL"/>
              </w:rPr>
            </w:pPr>
          </w:p>
        </w:tc>
        <w:tc>
          <w:tcPr>
            <w:tcW w:w="2365" w:type="dxa"/>
          </w:tcPr>
          <w:p w14:paraId="1F4ACBBE" w14:textId="77777777" w:rsidR="007F3919" w:rsidRPr="007F3919" w:rsidRDefault="007F3919" w:rsidP="007F3919">
            <w:pPr>
              <w:pStyle w:val="Geenafstand"/>
              <w:rPr>
                <w:rFonts w:ascii="Open Sans" w:hAnsi="Open Sans" w:cs="Open Sans"/>
                <w:lang w:val="nl-NL"/>
              </w:rPr>
            </w:pPr>
          </w:p>
        </w:tc>
      </w:tr>
      <w:tr w:rsidR="007F3919" w:rsidRPr="007F3919" w14:paraId="7F439A51" w14:textId="7A51520C" w:rsidTr="003F7E77">
        <w:tc>
          <w:tcPr>
            <w:tcW w:w="2497" w:type="dxa"/>
          </w:tcPr>
          <w:p w14:paraId="0E1964FB" w14:textId="77777777" w:rsidR="007F3919" w:rsidRPr="007F3919" w:rsidRDefault="007F3919" w:rsidP="007F3919">
            <w:pPr>
              <w:pStyle w:val="Geenafstand"/>
              <w:rPr>
                <w:rFonts w:ascii="Open Sans" w:hAnsi="Open Sans" w:cs="Open Sans"/>
                <w:lang w:val="nl-NL"/>
              </w:rPr>
            </w:pPr>
            <w:r w:rsidRPr="007F3919">
              <w:rPr>
                <w:rFonts w:ascii="Open Sans" w:hAnsi="Open Sans" w:cs="Open Sans"/>
                <w:lang w:val="nl-NL"/>
              </w:rPr>
              <w:t>Totaal:</w:t>
            </w:r>
          </w:p>
        </w:tc>
        <w:tc>
          <w:tcPr>
            <w:tcW w:w="2617" w:type="dxa"/>
          </w:tcPr>
          <w:p w14:paraId="361F6A3D" w14:textId="2F11F363" w:rsidR="007F3919" w:rsidRPr="007F3919" w:rsidRDefault="007F3919" w:rsidP="007F3919">
            <w:pPr>
              <w:pStyle w:val="Geenafstand"/>
              <w:rPr>
                <w:rFonts w:ascii="Open Sans" w:hAnsi="Open Sans" w:cs="Open Sans"/>
                <w:lang w:val="nl-NL"/>
              </w:rPr>
            </w:pPr>
            <w:r w:rsidRPr="007F3919">
              <w:rPr>
                <w:rFonts w:ascii="Open Sans" w:hAnsi="Open Sans" w:cs="Open Sans"/>
                <w:lang w:val="nl-NL"/>
              </w:rPr>
              <w:t>Totaal:</w:t>
            </w:r>
          </w:p>
        </w:tc>
        <w:tc>
          <w:tcPr>
            <w:tcW w:w="2365" w:type="dxa"/>
          </w:tcPr>
          <w:p w14:paraId="59514454" w14:textId="2EC0B087" w:rsidR="007F3919" w:rsidRPr="007F3919" w:rsidRDefault="007F3919" w:rsidP="007F3919">
            <w:pPr>
              <w:pStyle w:val="Geenafstand"/>
              <w:rPr>
                <w:rFonts w:ascii="Open Sans" w:hAnsi="Open Sans" w:cs="Open Sans"/>
                <w:lang w:val="nl-NL"/>
              </w:rPr>
            </w:pPr>
            <w:r w:rsidRPr="007F3919">
              <w:rPr>
                <w:rFonts w:ascii="Open Sans" w:hAnsi="Open Sans" w:cs="Open Sans"/>
                <w:lang w:val="nl-NL"/>
              </w:rPr>
              <w:t>Totaal:</w:t>
            </w:r>
          </w:p>
        </w:tc>
      </w:tr>
      <w:tr w:rsidR="007F3919" w:rsidRPr="001C3B32" w14:paraId="67A385A7" w14:textId="61D213C8" w:rsidTr="003F7E77">
        <w:tc>
          <w:tcPr>
            <w:tcW w:w="2497" w:type="dxa"/>
          </w:tcPr>
          <w:p w14:paraId="5F840AE9" w14:textId="77777777" w:rsidR="007F3919" w:rsidRPr="001C3B32" w:rsidRDefault="007F3919" w:rsidP="007F3919">
            <w:pPr>
              <w:pStyle w:val="Geenafstand"/>
              <w:rPr>
                <w:rFonts w:ascii="Open Sans" w:hAnsi="Open Sans" w:cs="Open Sans"/>
                <w:lang w:val="nl-NL"/>
              </w:rPr>
            </w:pPr>
            <w:r w:rsidRPr="007F3919">
              <w:rPr>
                <w:rFonts w:ascii="Open Sans" w:hAnsi="Open Sans" w:cs="Open Sans"/>
                <w:lang w:val="nl-NL"/>
              </w:rPr>
              <w:t>55,30 meter</w:t>
            </w:r>
          </w:p>
        </w:tc>
        <w:tc>
          <w:tcPr>
            <w:tcW w:w="2617" w:type="dxa"/>
          </w:tcPr>
          <w:p w14:paraId="7B6DFFD9" w14:textId="5EB2DDC7" w:rsidR="007F3919" w:rsidRPr="007F3919" w:rsidRDefault="007F3919" w:rsidP="007F3919">
            <w:pPr>
              <w:pStyle w:val="Geenafstand"/>
              <w:rPr>
                <w:rFonts w:ascii="Open Sans" w:hAnsi="Open Sans" w:cs="Open Sans"/>
                <w:lang w:val="nl-NL"/>
              </w:rPr>
            </w:pPr>
            <w:r w:rsidRPr="007F3919">
              <w:rPr>
                <w:rFonts w:ascii="Open Sans" w:hAnsi="Open Sans" w:cs="Open Sans"/>
                <w:lang w:val="nl-NL"/>
              </w:rPr>
              <w:t>55,80 meter</w:t>
            </w:r>
          </w:p>
        </w:tc>
        <w:tc>
          <w:tcPr>
            <w:tcW w:w="2365" w:type="dxa"/>
          </w:tcPr>
          <w:p w14:paraId="169E615D" w14:textId="3140FE4A" w:rsidR="007F3919" w:rsidRPr="007F3919" w:rsidRDefault="007F3919" w:rsidP="007F3919">
            <w:pPr>
              <w:pStyle w:val="Geenafstand"/>
              <w:rPr>
                <w:rFonts w:ascii="Open Sans" w:hAnsi="Open Sans" w:cs="Open Sans"/>
                <w:lang w:val="nl-NL"/>
              </w:rPr>
            </w:pPr>
            <w:r w:rsidRPr="007F3919">
              <w:rPr>
                <w:rFonts w:ascii="Open Sans" w:hAnsi="Open Sans" w:cs="Open Sans"/>
                <w:lang w:val="nl-NL"/>
              </w:rPr>
              <w:t>36,80 meter</w:t>
            </w:r>
          </w:p>
        </w:tc>
      </w:tr>
    </w:tbl>
    <w:p w14:paraId="301BE8F3" w14:textId="77777777" w:rsidR="002C04D8" w:rsidRDefault="002C04D8" w:rsidP="002C04D8">
      <w:pPr>
        <w:pStyle w:val="Geenafstand"/>
        <w:rPr>
          <w:rFonts w:ascii="Open Sans" w:hAnsi="Open Sans" w:cs="Open Sans"/>
          <w:lang w:val="nl-NL"/>
        </w:rPr>
      </w:pPr>
    </w:p>
    <w:p w14:paraId="2C549F62" w14:textId="49A6A751" w:rsidR="002C04D8" w:rsidRPr="002C04D8" w:rsidRDefault="002C04D8" w:rsidP="002C04D8">
      <w:pPr>
        <w:pStyle w:val="Geenafstand"/>
        <w:rPr>
          <w:rFonts w:ascii="Open Sans" w:hAnsi="Open Sans" w:cs="Open Sans"/>
          <w:b/>
          <w:bCs/>
          <w:lang w:val="nl-NL"/>
        </w:rPr>
      </w:pPr>
      <w:r w:rsidRPr="002C04D8">
        <w:rPr>
          <w:rFonts w:ascii="Open Sans" w:hAnsi="Open Sans" w:cs="Open Sans"/>
          <w:b/>
          <w:bCs/>
          <w:lang w:val="nl-NL"/>
        </w:rPr>
        <w:t>3. Wedstrijdopzet – 2e klasse, 3e klasse en jeugd</w:t>
      </w:r>
    </w:p>
    <w:p w14:paraId="45734F37" w14:textId="77777777" w:rsidR="002C04D8" w:rsidRPr="001C3B32" w:rsidRDefault="002C04D8" w:rsidP="002C04D8">
      <w:pPr>
        <w:pStyle w:val="Geenafstand"/>
        <w:rPr>
          <w:rFonts w:ascii="Open Sans" w:hAnsi="Open Sans" w:cs="Open Sans"/>
          <w:lang w:val="nl-NL"/>
        </w:rPr>
      </w:pPr>
    </w:p>
    <w:p w14:paraId="73B2B7EF" w14:textId="77777777" w:rsidR="002C04D8" w:rsidRPr="001C3B32" w:rsidRDefault="002C04D8" w:rsidP="002C04D8">
      <w:pPr>
        <w:pStyle w:val="Geenafstand"/>
        <w:rPr>
          <w:rFonts w:ascii="Open Sans" w:hAnsi="Open Sans" w:cs="Open Sans"/>
          <w:lang w:val="nl-NL"/>
        </w:rPr>
      </w:pPr>
      <w:r w:rsidRPr="001C3B32">
        <w:rPr>
          <w:rFonts w:ascii="Open Sans" w:hAnsi="Open Sans" w:cs="Open Sans"/>
          <w:lang w:val="nl-NL"/>
        </w:rPr>
        <w:t>Voor 2e klasse, 3e klasse en jeugd geldt:</w:t>
      </w:r>
    </w:p>
    <w:p w14:paraId="2A474C8D" w14:textId="77777777" w:rsidR="002C04D8" w:rsidRPr="001C3B32" w:rsidRDefault="002C04D8" w:rsidP="002C04D8">
      <w:pPr>
        <w:pStyle w:val="Geenafstand"/>
        <w:rPr>
          <w:rFonts w:ascii="Open Sans" w:hAnsi="Open Sans" w:cs="Open Sans"/>
          <w:lang w:val="nl-NL"/>
        </w:rPr>
      </w:pPr>
      <w:r w:rsidRPr="001C3B32">
        <w:rPr>
          <w:rFonts w:ascii="Open Sans" w:hAnsi="Open Sans" w:cs="Open Sans"/>
          <w:lang w:val="nl-NL"/>
        </w:rPr>
        <w:t>• 3 sprongen totaal</w:t>
      </w:r>
    </w:p>
    <w:p w14:paraId="0C509976" w14:textId="77777777" w:rsidR="002C04D8" w:rsidRPr="001C3B32" w:rsidRDefault="002C04D8" w:rsidP="002C04D8">
      <w:pPr>
        <w:pStyle w:val="Geenafstand"/>
        <w:rPr>
          <w:rFonts w:ascii="Open Sans" w:hAnsi="Open Sans" w:cs="Open Sans"/>
          <w:lang w:val="nl-NL"/>
        </w:rPr>
      </w:pPr>
      <w:r w:rsidRPr="001C3B32">
        <w:rPr>
          <w:rFonts w:ascii="Open Sans" w:hAnsi="Open Sans" w:cs="Open Sans"/>
          <w:lang w:val="nl-NL"/>
        </w:rPr>
        <w:t>• de beste 2 sprongen worden opgeteld</w:t>
      </w:r>
    </w:p>
    <w:p w14:paraId="0B1C0E59" w14:textId="77777777" w:rsidR="002C04D8" w:rsidRPr="001C3B32" w:rsidRDefault="002C04D8" w:rsidP="002C04D8">
      <w:pPr>
        <w:pStyle w:val="Geenafstand"/>
        <w:rPr>
          <w:rFonts w:ascii="Open Sans" w:hAnsi="Open Sans" w:cs="Open Sans"/>
          <w:lang w:val="nl-NL"/>
        </w:rPr>
      </w:pPr>
    </w:p>
    <w:p w14:paraId="4E5F34F0" w14:textId="6B57CD71" w:rsidR="002C04D8" w:rsidRPr="001C3B32" w:rsidRDefault="002C04D8" w:rsidP="002C04D8">
      <w:pPr>
        <w:pStyle w:val="Geenafstand"/>
        <w:numPr>
          <w:ilvl w:val="0"/>
          <w:numId w:val="12"/>
        </w:numPr>
        <w:rPr>
          <w:rFonts w:ascii="Open Sans" w:hAnsi="Open Sans" w:cs="Open Sans"/>
          <w:lang w:val="nl-NL"/>
        </w:rPr>
      </w:pPr>
      <w:r w:rsidRPr="001C3B32">
        <w:rPr>
          <w:rFonts w:ascii="Open Sans" w:hAnsi="Open Sans" w:cs="Open Sans"/>
          <w:lang w:val="nl-NL"/>
        </w:rPr>
        <w:t>De springer met de meeste meters wint.</w:t>
      </w:r>
    </w:p>
    <w:p w14:paraId="357EB567" w14:textId="77777777" w:rsidR="002C04D8" w:rsidRPr="001C3B32" w:rsidRDefault="002C04D8" w:rsidP="002C04D8">
      <w:pPr>
        <w:pStyle w:val="Geenafstand"/>
        <w:rPr>
          <w:rFonts w:ascii="Open Sans" w:hAnsi="Open Sans" w:cs="Open Sans"/>
          <w:lang w:val="nl-NL"/>
        </w:rPr>
      </w:pPr>
    </w:p>
    <w:p w14:paraId="5901FE91" w14:textId="77777777" w:rsidR="002C04D8" w:rsidRPr="001C3B32" w:rsidRDefault="002C04D8" w:rsidP="002C04D8">
      <w:pPr>
        <w:pStyle w:val="Geenafstand"/>
        <w:rPr>
          <w:rFonts w:ascii="Open Sans" w:hAnsi="Open Sans" w:cs="Open Sans"/>
          <w:lang w:val="nl-NL"/>
        </w:rPr>
      </w:pPr>
      <w:r w:rsidRPr="001C3B32">
        <w:rPr>
          <w:rFonts w:ascii="Open Sans" w:hAnsi="Open Sans" w:cs="Open Sans"/>
          <w:lang w:val="nl-NL"/>
        </w:rPr>
        <w:t>Voor deze categorieën:</w:t>
      </w:r>
    </w:p>
    <w:p w14:paraId="3C8FEBD3" w14:textId="77777777" w:rsidR="002C04D8" w:rsidRPr="001C3B32" w:rsidRDefault="002C04D8" w:rsidP="002C04D8">
      <w:pPr>
        <w:pStyle w:val="Geenafstand"/>
        <w:rPr>
          <w:rFonts w:ascii="Open Sans" w:hAnsi="Open Sans" w:cs="Open Sans"/>
          <w:lang w:val="nl-NL"/>
        </w:rPr>
      </w:pPr>
      <w:r w:rsidRPr="001C3B32">
        <w:rPr>
          <w:rFonts w:ascii="Open Sans" w:hAnsi="Open Sans" w:cs="Open Sans"/>
          <w:lang w:val="nl-NL"/>
        </w:rPr>
        <w:t>• is er geen finale</w:t>
      </w:r>
    </w:p>
    <w:p w14:paraId="7856CDBF" w14:textId="0781E2A4" w:rsidR="002C04D8" w:rsidRPr="001C3B32" w:rsidRDefault="002C04D8" w:rsidP="002C04D8">
      <w:pPr>
        <w:pStyle w:val="Geenafstand"/>
        <w:rPr>
          <w:rFonts w:ascii="Open Sans" w:hAnsi="Open Sans" w:cs="Open Sans"/>
          <w:lang w:val="nl-NL"/>
        </w:rPr>
      </w:pPr>
      <w:r w:rsidRPr="001C3B32">
        <w:rPr>
          <w:rFonts w:ascii="Open Sans" w:hAnsi="Open Sans" w:cs="Open Sans"/>
          <w:lang w:val="nl-NL"/>
        </w:rPr>
        <w:t xml:space="preserve">• kan </w:t>
      </w:r>
      <w:r w:rsidRPr="002C04D8">
        <w:rPr>
          <w:rFonts w:ascii="Open Sans" w:hAnsi="Open Sans" w:cs="Open Sans"/>
          <w:u w:val="single"/>
          <w:lang w:val="nl-NL"/>
        </w:rPr>
        <w:t>geen finaleplaats</w:t>
      </w:r>
      <w:r w:rsidRPr="001C3B32">
        <w:rPr>
          <w:rFonts w:ascii="Open Sans" w:hAnsi="Open Sans" w:cs="Open Sans"/>
          <w:lang w:val="nl-NL"/>
        </w:rPr>
        <w:t xml:space="preserve"> worden verdiend</w:t>
      </w:r>
      <w:r>
        <w:rPr>
          <w:rFonts w:ascii="Open Sans" w:hAnsi="Open Sans" w:cs="Open Sans"/>
          <w:lang w:val="nl-NL"/>
        </w:rPr>
        <w:t xml:space="preserve"> in de 1</w:t>
      </w:r>
      <w:r w:rsidRPr="002C04D8">
        <w:rPr>
          <w:rFonts w:ascii="Open Sans" w:hAnsi="Open Sans" w:cs="Open Sans"/>
          <w:vertAlign w:val="superscript"/>
          <w:lang w:val="nl-NL"/>
        </w:rPr>
        <w:t>e</w:t>
      </w:r>
      <w:r>
        <w:rPr>
          <w:rFonts w:ascii="Open Sans" w:hAnsi="Open Sans" w:cs="Open Sans"/>
          <w:lang w:val="nl-NL"/>
        </w:rPr>
        <w:t xml:space="preserve"> klasse</w:t>
      </w:r>
    </w:p>
    <w:p w14:paraId="35201F42" w14:textId="77777777" w:rsidR="002C04D8" w:rsidRPr="001C3B32" w:rsidRDefault="002C04D8" w:rsidP="002C04D8">
      <w:pPr>
        <w:pStyle w:val="Geenafstand"/>
        <w:rPr>
          <w:rFonts w:ascii="Open Sans" w:hAnsi="Open Sans" w:cs="Open Sans"/>
          <w:lang w:val="nl-NL"/>
        </w:rPr>
      </w:pPr>
    </w:p>
    <w:p w14:paraId="2C5BFF05" w14:textId="77777777" w:rsidR="002C04D8" w:rsidRDefault="002C04D8" w:rsidP="002C04D8">
      <w:pPr>
        <w:pStyle w:val="Geenafstand"/>
        <w:rPr>
          <w:rFonts w:ascii="Open Sans" w:hAnsi="Open Sans" w:cs="Open Sans"/>
          <w:lang w:val="nl-NL"/>
        </w:rPr>
      </w:pPr>
      <w:r w:rsidRPr="001C3B32">
        <w:rPr>
          <w:rFonts w:ascii="Open Sans" w:hAnsi="Open Sans" w:cs="Open Sans"/>
          <w:lang w:val="nl-NL"/>
        </w:rPr>
        <w:t>Deze wedstrijden tellen normaal mee voor statistieken.</w:t>
      </w:r>
    </w:p>
    <w:p w14:paraId="08E5E5AC" w14:textId="77777777" w:rsidR="002C04D8" w:rsidRDefault="002C04D8" w:rsidP="002C04D8">
      <w:pPr>
        <w:pStyle w:val="Geenafstand"/>
        <w:rPr>
          <w:rFonts w:ascii="Open Sans" w:hAnsi="Open Sans" w:cs="Open Sans"/>
          <w:lang w:val="nl-NL"/>
        </w:rPr>
      </w:pPr>
    </w:p>
    <w:p w14:paraId="5F62857E" w14:textId="77777777" w:rsidR="003F7E77" w:rsidRDefault="003F7E77">
      <w:pPr>
        <w:rPr>
          <w:rFonts w:ascii="Open Sans" w:hAnsi="Open Sans" w:cs="Open Sans"/>
          <w:b/>
          <w:bCs/>
          <w:lang w:val="nl-NL"/>
        </w:rPr>
      </w:pPr>
      <w:r>
        <w:rPr>
          <w:rFonts w:ascii="Open Sans" w:hAnsi="Open Sans" w:cs="Open Sans"/>
          <w:b/>
          <w:bCs/>
          <w:lang w:val="nl-NL"/>
        </w:rPr>
        <w:br w:type="page"/>
      </w:r>
    </w:p>
    <w:p w14:paraId="6D8CDB96" w14:textId="728E7D1C" w:rsidR="002C04D8" w:rsidRPr="002C04D8" w:rsidRDefault="002C04D8" w:rsidP="002C04D8">
      <w:pPr>
        <w:pStyle w:val="Geenafstand"/>
        <w:rPr>
          <w:rFonts w:ascii="Open Sans" w:hAnsi="Open Sans" w:cs="Open Sans"/>
          <w:b/>
          <w:bCs/>
          <w:lang w:val="nl-NL"/>
        </w:rPr>
      </w:pPr>
      <w:r w:rsidRPr="002C04D8">
        <w:rPr>
          <w:rFonts w:ascii="Open Sans" w:hAnsi="Open Sans" w:cs="Open Sans"/>
          <w:b/>
          <w:bCs/>
          <w:lang w:val="nl-NL"/>
        </w:rPr>
        <w:lastRenderedPageBreak/>
        <w:t>4. Spelregelleider en beslissingen</w:t>
      </w:r>
    </w:p>
    <w:p w14:paraId="4FD0F0E5" w14:textId="77777777" w:rsidR="002C04D8" w:rsidRPr="001C3B32" w:rsidRDefault="002C04D8" w:rsidP="002C04D8">
      <w:pPr>
        <w:pStyle w:val="Geenafstand"/>
        <w:rPr>
          <w:rFonts w:ascii="Open Sans" w:hAnsi="Open Sans" w:cs="Open Sans"/>
          <w:lang w:val="nl-NL"/>
        </w:rPr>
      </w:pPr>
    </w:p>
    <w:p w14:paraId="1DB64E25" w14:textId="09B234C2" w:rsidR="002C04D8" w:rsidRPr="001C3B32" w:rsidRDefault="002C04D8" w:rsidP="002C04D8">
      <w:pPr>
        <w:pStyle w:val="Geenafstand"/>
        <w:rPr>
          <w:rFonts w:ascii="Open Sans" w:hAnsi="Open Sans" w:cs="Open Sans"/>
          <w:lang w:val="nl-NL"/>
        </w:rPr>
      </w:pPr>
      <w:r w:rsidRPr="001C3B32">
        <w:rPr>
          <w:rFonts w:ascii="Open Sans" w:hAnsi="Open Sans" w:cs="Open Sans"/>
          <w:lang w:val="nl-NL"/>
        </w:rPr>
        <w:t>Tijdens T</w:t>
      </w:r>
      <w:r>
        <w:rPr>
          <w:rFonts w:ascii="Open Sans" w:hAnsi="Open Sans" w:cs="Open Sans"/>
          <w:lang w:val="nl-NL"/>
        </w:rPr>
        <w:t>he</w:t>
      </w:r>
      <w:r w:rsidRPr="001C3B32">
        <w:rPr>
          <w:rFonts w:ascii="Open Sans" w:hAnsi="Open Sans" w:cs="Open Sans"/>
          <w:lang w:val="nl-NL"/>
        </w:rPr>
        <w:t xml:space="preserve"> POLSSTOK GAME wordt een aparte spelregelleider aangewezen.</w:t>
      </w:r>
    </w:p>
    <w:p w14:paraId="75E0A9D2" w14:textId="77777777" w:rsidR="002C04D8" w:rsidRPr="001C3B32" w:rsidRDefault="002C04D8" w:rsidP="002C04D8">
      <w:pPr>
        <w:pStyle w:val="Geenafstand"/>
        <w:rPr>
          <w:rFonts w:ascii="Open Sans" w:hAnsi="Open Sans" w:cs="Open Sans"/>
          <w:lang w:val="nl-NL"/>
        </w:rPr>
      </w:pPr>
    </w:p>
    <w:p w14:paraId="46DFC8F6" w14:textId="77777777" w:rsidR="002C04D8" w:rsidRPr="001C3B32" w:rsidRDefault="002C04D8" w:rsidP="002C04D8">
      <w:pPr>
        <w:pStyle w:val="Geenafstand"/>
        <w:rPr>
          <w:rFonts w:ascii="Open Sans" w:hAnsi="Open Sans" w:cs="Open Sans"/>
          <w:lang w:val="nl-NL"/>
        </w:rPr>
      </w:pPr>
      <w:r w:rsidRPr="001C3B32">
        <w:rPr>
          <w:rFonts w:ascii="Open Sans" w:hAnsi="Open Sans" w:cs="Open Sans"/>
          <w:lang w:val="nl-NL"/>
        </w:rPr>
        <w:t>De spelregelleider beslist over:</w:t>
      </w:r>
    </w:p>
    <w:p w14:paraId="122D5FF5" w14:textId="77777777" w:rsidR="002C04D8" w:rsidRPr="001C3B32" w:rsidRDefault="002C04D8" w:rsidP="002C04D8">
      <w:pPr>
        <w:pStyle w:val="Geenafstand"/>
        <w:rPr>
          <w:rFonts w:ascii="Open Sans" w:hAnsi="Open Sans" w:cs="Open Sans"/>
          <w:lang w:val="nl-NL"/>
        </w:rPr>
      </w:pPr>
      <w:r w:rsidRPr="001C3B32">
        <w:rPr>
          <w:rFonts w:ascii="Open Sans" w:hAnsi="Open Sans" w:cs="Open Sans"/>
          <w:lang w:val="nl-NL"/>
        </w:rPr>
        <w:t>• uitzonderlijke situaties</w:t>
      </w:r>
    </w:p>
    <w:p w14:paraId="71C704A1" w14:textId="77777777" w:rsidR="002C04D8" w:rsidRPr="001C3B32" w:rsidRDefault="002C04D8" w:rsidP="002C04D8">
      <w:pPr>
        <w:pStyle w:val="Geenafstand"/>
        <w:rPr>
          <w:rFonts w:ascii="Open Sans" w:hAnsi="Open Sans" w:cs="Open Sans"/>
          <w:lang w:val="nl-NL"/>
        </w:rPr>
      </w:pPr>
      <w:r w:rsidRPr="001C3B32">
        <w:rPr>
          <w:rFonts w:ascii="Open Sans" w:hAnsi="Open Sans" w:cs="Open Sans"/>
          <w:lang w:val="nl-NL"/>
        </w:rPr>
        <w:t>• interpretatie van dit reglement</w:t>
      </w:r>
    </w:p>
    <w:p w14:paraId="7B099164" w14:textId="77777777" w:rsidR="002C04D8" w:rsidRPr="001C3B32" w:rsidRDefault="002C04D8" w:rsidP="002C04D8">
      <w:pPr>
        <w:pStyle w:val="Geenafstand"/>
        <w:rPr>
          <w:rFonts w:ascii="Open Sans" w:hAnsi="Open Sans" w:cs="Open Sans"/>
          <w:lang w:val="nl-NL"/>
        </w:rPr>
      </w:pPr>
      <w:r w:rsidRPr="001C3B32">
        <w:rPr>
          <w:rFonts w:ascii="Open Sans" w:hAnsi="Open Sans" w:cs="Open Sans"/>
          <w:lang w:val="nl-NL"/>
        </w:rPr>
        <w:t>• situaties die niet expliciet beschreven staan</w:t>
      </w:r>
    </w:p>
    <w:p w14:paraId="391BA1BD" w14:textId="77777777" w:rsidR="002C04D8" w:rsidRPr="001C3B32" w:rsidRDefault="002C04D8" w:rsidP="002C04D8">
      <w:pPr>
        <w:pStyle w:val="Geenafstand"/>
        <w:rPr>
          <w:rFonts w:ascii="Open Sans" w:hAnsi="Open Sans" w:cs="Open Sans"/>
          <w:lang w:val="nl-NL"/>
        </w:rPr>
      </w:pPr>
    </w:p>
    <w:p w14:paraId="7418A59A" w14:textId="77777777" w:rsidR="002C04D8" w:rsidRPr="001C3B32" w:rsidRDefault="002C04D8" w:rsidP="002C04D8">
      <w:pPr>
        <w:pStyle w:val="Geenafstand"/>
        <w:rPr>
          <w:rFonts w:ascii="Open Sans" w:hAnsi="Open Sans" w:cs="Open Sans"/>
          <w:lang w:val="nl-NL"/>
        </w:rPr>
      </w:pPr>
      <w:r w:rsidRPr="001C3B32">
        <w:rPr>
          <w:rFonts w:ascii="Open Sans" w:hAnsi="Open Sans" w:cs="Open Sans"/>
          <w:lang w:val="nl-NL"/>
        </w:rPr>
        <w:t>De beslissing van de spelregelleider is bindend.</w:t>
      </w:r>
    </w:p>
    <w:p w14:paraId="7095EBE5" w14:textId="77777777" w:rsidR="002C04D8" w:rsidRPr="001C3B32" w:rsidRDefault="002C04D8" w:rsidP="002C04D8">
      <w:pPr>
        <w:pStyle w:val="Geenafstand"/>
        <w:rPr>
          <w:rFonts w:ascii="Open Sans" w:hAnsi="Open Sans" w:cs="Open Sans"/>
          <w:lang w:val="nl-NL"/>
        </w:rPr>
      </w:pPr>
    </w:p>
    <w:p w14:paraId="4287A036" w14:textId="77777777" w:rsidR="002C04D8" w:rsidRPr="001C3B32" w:rsidRDefault="002C04D8" w:rsidP="002C04D8">
      <w:pPr>
        <w:pStyle w:val="Geenafstand"/>
        <w:rPr>
          <w:rFonts w:ascii="Open Sans" w:hAnsi="Open Sans" w:cs="Open Sans"/>
          <w:lang w:val="nl-NL"/>
        </w:rPr>
      </w:pPr>
      <w:r w:rsidRPr="001C3B32">
        <w:rPr>
          <w:rFonts w:ascii="Open Sans" w:hAnsi="Open Sans" w:cs="Open Sans"/>
          <w:lang w:val="nl-NL"/>
        </w:rPr>
        <w:t>De reguliere wedstrijdleider blijft verantwoordelijk voor:</w:t>
      </w:r>
    </w:p>
    <w:p w14:paraId="681A005F" w14:textId="77777777" w:rsidR="002C04D8" w:rsidRPr="001C3B32" w:rsidRDefault="002C04D8" w:rsidP="002C04D8">
      <w:pPr>
        <w:pStyle w:val="Geenafstand"/>
        <w:rPr>
          <w:rFonts w:ascii="Open Sans" w:hAnsi="Open Sans" w:cs="Open Sans"/>
          <w:lang w:val="nl-NL"/>
        </w:rPr>
      </w:pPr>
      <w:r w:rsidRPr="001C3B32">
        <w:rPr>
          <w:rFonts w:ascii="Open Sans" w:hAnsi="Open Sans" w:cs="Open Sans"/>
          <w:lang w:val="nl-NL"/>
        </w:rPr>
        <w:t>• veiligheid</w:t>
      </w:r>
    </w:p>
    <w:p w14:paraId="488D24A9" w14:textId="77777777" w:rsidR="002C04D8" w:rsidRPr="001C3B32" w:rsidRDefault="002C04D8" w:rsidP="002C04D8">
      <w:pPr>
        <w:pStyle w:val="Geenafstand"/>
        <w:rPr>
          <w:rFonts w:ascii="Open Sans" w:hAnsi="Open Sans" w:cs="Open Sans"/>
          <w:lang w:val="nl-NL"/>
        </w:rPr>
      </w:pPr>
      <w:r w:rsidRPr="001C3B32">
        <w:rPr>
          <w:rFonts w:ascii="Open Sans" w:hAnsi="Open Sans" w:cs="Open Sans"/>
          <w:lang w:val="nl-NL"/>
        </w:rPr>
        <w:t>• algemene bondsregels</w:t>
      </w:r>
    </w:p>
    <w:p w14:paraId="69C453AA" w14:textId="77777777" w:rsidR="002C04D8" w:rsidRPr="001C3B32" w:rsidRDefault="002C04D8" w:rsidP="002C04D8">
      <w:pPr>
        <w:pStyle w:val="Geenafstand"/>
        <w:rPr>
          <w:rFonts w:ascii="Open Sans" w:hAnsi="Open Sans" w:cs="Open Sans"/>
          <w:lang w:val="nl-NL"/>
        </w:rPr>
      </w:pPr>
      <w:r w:rsidRPr="001C3B32">
        <w:rPr>
          <w:rFonts w:ascii="Open Sans" w:hAnsi="Open Sans" w:cs="Open Sans"/>
          <w:lang w:val="nl-NL"/>
        </w:rPr>
        <w:t>• overtredingen tijdens het springen</w:t>
      </w:r>
    </w:p>
    <w:p w14:paraId="41657D83" w14:textId="77777777" w:rsidR="002C04D8" w:rsidRPr="001C3B32" w:rsidRDefault="002C04D8" w:rsidP="002C04D8">
      <w:pPr>
        <w:pStyle w:val="Geenafstand"/>
        <w:rPr>
          <w:rFonts w:ascii="Open Sans" w:hAnsi="Open Sans" w:cs="Open Sans"/>
          <w:lang w:val="nl-NL"/>
        </w:rPr>
      </w:pPr>
    </w:p>
    <w:p w14:paraId="3D4F7552" w14:textId="77777777" w:rsidR="002C04D8" w:rsidRPr="001C3B32" w:rsidRDefault="002C04D8" w:rsidP="001C3B32">
      <w:pPr>
        <w:pStyle w:val="Geenafstand"/>
        <w:rPr>
          <w:rFonts w:ascii="Open Sans" w:hAnsi="Open Sans" w:cs="Open Sans"/>
          <w:lang w:val="nl-NL"/>
        </w:rPr>
      </w:pPr>
    </w:p>
    <w:p w14:paraId="26B49B5D" w14:textId="25D98817" w:rsidR="000D7D10" w:rsidRPr="002C04D8" w:rsidRDefault="002C04D8" w:rsidP="001C3B32">
      <w:pPr>
        <w:pStyle w:val="Geenafstand"/>
        <w:rPr>
          <w:rFonts w:ascii="Open Sans" w:hAnsi="Open Sans" w:cs="Open Sans"/>
          <w:b/>
          <w:bCs/>
          <w:lang w:val="nl-NL"/>
        </w:rPr>
      </w:pPr>
      <w:r>
        <w:rPr>
          <w:rFonts w:ascii="Open Sans" w:hAnsi="Open Sans" w:cs="Open Sans"/>
          <w:b/>
          <w:bCs/>
          <w:lang w:val="nl-NL"/>
        </w:rPr>
        <w:t>5</w:t>
      </w:r>
      <w:r w:rsidRPr="002C04D8">
        <w:rPr>
          <w:rFonts w:ascii="Open Sans" w:hAnsi="Open Sans" w:cs="Open Sans"/>
          <w:b/>
          <w:bCs/>
          <w:lang w:val="nl-NL"/>
        </w:rPr>
        <w:t>. Natte sprongen</w:t>
      </w:r>
    </w:p>
    <w:p w14:paraId="79B90D4F" w14:textId="77777777" w:rsidR="000D7D10" w:rsidRPr="001C3B32" w:rsidRDefault="000D7D10" w:rsidP="001C3B32">
      <w:pPr>
        <w:pStyle w:val="Geenafstand"/>
        <w:rPr>
          <w:rFonts w:ascii="Open Sans" w:hAnsi="Open Sans" w:cs="Open Sans"/>
          <w:lang w:val="nl-NL"/>
        </w:rPr>
      </w:pPr>
    </w:p>
    <w:p w14:paraId="4B407753" w14:textId="77777777" w:rsidR="000D7D10" w:rsidRPr="001C3B32" w:rsidRDefault="00000000" w:rsidP="001C3B32">
      <w:pPr>
        <w:pStyle w:val="Geenafstand"/>
        <w:rPr>
          <w:rFonts w:ascii="Open Sans" w:hAnsi="Open Sans" w:cs="Open Sans"/>
          <w:lang w:val="nl-NL"/>
        </w:rPr>
      </w:pPr>
      <w:r w:rsidRPr="001C3B32">
        <w:rPr>
          <w:rFonts w:ascii="Open Sans" w:hAnsi="Open Sans" w:cs="Open Sans"/>
          <w:lang w:val="nl-NL"/>
        </w:rPr>
        <w:t>Een natte sprong telt als:</w:t>
      </w:r>
    </w:p>
    <w:p w14:paraId="032E8D16" w14:textId="77777777" w:rsidR="000D7D10" w:rsidRPr="001C3B32" w:rsidRDefault="00000000" w:rsidP="001C3B32">
      <w:pPr>
        <w:pStyle w:val="Geenafstand"/>
        <w:rPr>
          <w:rFonts w:ascii="Open Sans" w:hAnsi="Open Sans" w:cs="Open Sans"/>
          <w:lang w:val="nl-NL"/>
        </w:rPr>
      </w:pPr>
      <w:r w:rsidRPr="001C3B32">
        <w:rPr>
          <w:rFonts w:ascii="Open Sans" w:hAnsi="Open Sans" w:cs="Open Sans"/>
          <w:lang w:val="nl-NL"/>
        </w:rPr>
        <w:t>• 0,00 meter</w:t>
      </w:r>
    </w:p>
    <w:p w14:paraId="2BE747FB" w14:textId="77777777" w:rsidR="000D7D10" w:rsidRPr="001C3B32" w:rsidRDefault="000D7D10" w:rsidP="001C3B32">
      <w:pPr>
        <w:pStyle w:val="Geenafstand"/>
        <w:rPr>
          <w:rFonts w:ascii="Open Sans" w:hAnsi="Open Sans" w:cs="Open Sans"/>
          <w:lang w:val="nl-NL"/>
        </w:rPr>
      </w:pPr>
    </w:p>
    <w:p w14:paraId="62C12A7F" w14:textId="77777777" w:rsidR="000D7D10" w:rsidRPr="001C3B32" w:rsidRDefault="00000000" w:rsidP="001C3B32">
      <w:pPr>
        <w:pStyle w:val="Geenafstand"/>
        <w:rPr>
          <w:rFonts w:ascii="Open Sans" w:hAnsi="Open Sans" w:cs="Open Sans"/>
          <w:lang w:val="nl-NL"/>
        </w:rPr>
      </w:pPr>
      <w:r w:rsidRPr="001C3B32">
        <w:rPr>
          <w:rFonts w:ascii="Open Sans" w:hAnsi="Open Sans" w:cs="Open Sans"/>
          <w:lang w:val="nl-NL"/>
        </w:rPr>
        <w:t>Een natte sprong blijft volledig meetellen in het wedstrijdverloop.</w:t>
      </w:r>
    </w:p>
    <w:p w14:paraId="27883177" w14:textId="77777777" w:rsidR="000D7D10" w:rsidRPr="001C3B32" w:rsidRDefault="000D7D10" w:rsidP="001C3B32">
      <w:pPr>
        <w:pStyle w:val="Geenafstand"/>
        <w:rPr>
          <w:rFonts w:ascii="Open Sans" w:hAnsi="Open Sans" w:cs="Open Sans"/>
          <w:lang w:val="nl-NL"/>
        </w:rPr>
      </w:pPr>
    </w:p>
    <w:p w14:paraId="2EDE6837" w14:textId="225F4C27" w:rsidR="000D7D10" w:rsidRPr="002C04D8" w:rsidRDefault="002C04D8" w:rsidP="001C3B32">
      <w:pPr>
        <w:pStyle w:val="Geenafstand"/>
        <w:rPr>
          <w:rFonts w:ascii="Open Sans" w:hAnsi="Open Sans" w:cs="Open Sans"/>
          <w:b/>
          <w:bCs/>
          <w:lang w:val="nl-NL"/>
        </w:rPr>
      </w:pPr>
      <w:r>
        <w:rPr>
          <w:rFonts w:ascii="Open Sans" w:hAnsi="Open Sans" w:cs="Open Sans"/>
          <w:b/>
          <w:bCs/>
          <w:lang w:val="nl-NL"/>
        </w:rPr>
        <w:t>6</w:t>
      </w:r>
      <w:r w:rsidRPr="002C04D8">
        <w:rPr>
          <w:rFonts w:ascii="Open Sans" w:hAnsi="Open Sans" w:cs="Open Sans"/>
          <w:b/>
          <w:bCs/>
          <w:lang w:val="nl-NL"/>
        </w:rPr>
        <w:t>. Winnaar en gelijke stand</w:t>
      </w:r>
    </w:p>
    <w:p w14:paraId="2550D27C" w14:textId="77777777" w:rsidR="000D7D10" w:rsidRPr="001C3B32" w:rsidRDefault="000D7D10" w:rsidP="001C3B32">
      <w:pPr>
        <w:pStyle w:val="Geenafstand"/>
        <w:rPr>
          <w:rFonts w:ascii="Open Sans" w:hAnsi="Open Sans" w:cs="Open Sans"/>
          <w:lang w:val="nl-NL"/>
        </w:rPr>
      </w:pPr>
    </w:p>
    <w:p w14:paraId="28A7A3FC" w14:textId="77777777" w:rsidR="000D7D10" w:rsidRPr="001C3B32" w:rsidRDefault="00000000" w:rsidP="001C3B32">
      <w:pPr>
        <w:pStyle w:val="Geenafstand"/>
        <w:rPr>
          <w:rFonts w:ascii="Open Sans" w:hAnsi="Open Sans" w:cs="Open Sans"/>
          <w:lang w:val="nl-NL"/>
        </w:rPr>
      </w:pPr>
      <w:r w:rsidRPr="001C3B32">
        <w:rPr>
          <w:rFonts w:ascii="Open Sans" w:hAnsi="Open Sans" w:cs="Open Sans"/>
          <w:lang w:val="nl-NL"/>
        </w:rPr>
        <w:t>De winnaar per categorie is de springer met het hoogste totaal aantal meters.</w:t>
      </w:r>
    </w:p>
    <w:p w14:paraId="424AB238" w14:textId="77777777" w:rsidR="000D7D10" w:rsidRPr="001C3B32" w:rsidRDefault="000D7D10" w:rsidP="001C3B32">
      <w:pPr>
        <w:pStyle w:val="Geenafstand"/>
        <w:rPr>
          <w:rFonts w:ascii="Open Sans" w:hAnsi="Open Sans" w:cs="Open Sans"/>
          <w:lang w:val="nl-NL"/>
        </w:rPr>
      </w:pPr>
    </w:p>
    <w:p w14:paraId="46A3E69C" w14:textId="77777777" w:rsidR="000D7D10" w:rsidRPr="001C3B32" w:rsidRDefault="00000000" w:rsidP="001C3B32">
      <w:pPr>
        <w:pStyle w:val="Geenafstand"/>
        <w:rPr>
          <w:rFonts w:ascii="Open Sans" w:hAnsi="Open Sans" w:cs="Open Sans"/>
          <w:lang w:val="nl-NL"/>
        </w:rPr>
      </w:pPr>
      <w:r w:rsidRPr="001C3B32">
        <w:rPr>
          <w:rFonts w:ascii="Open Sans" w:hAnsi="Open Sans" w:cs="Open Sans"/>
          <w:lang w:val="nl-NL"/>
        </w:rPr>
        <w:t>Bij gelijke eindscore</w:t>
      </w:r>
    </w:p>
    <w:p w14:paraId="18D2C777" w14:textId="77777777" w:rsidR="000D7D10" w:rsidRPr="001C3B32" w:rsidRDefault="000D7D10" w:rsidP="001C3B32">
      <w:pPr>
        <w:pStyle w:val="Geenafstand"/>
        <w:rPr>
          <w:rFonts w:ascii="Open Sans" w:hAnsi="Open Sans" w:cs="Open Sans"/>
          <w:lang w:val="nl-NL"/>
        </w:rPr>
      </w:pPr>
    </w:p>
    <w:p w14:paraId="693ADD12" w14:textId="77777777" w:rsidR="000D7D10" w:rsidRPr="001C3B32" w:rsidRDefault="00000000" w:rsidP="001C3B32">
      <w:pPr>
        <w:pStyle w:val="Geenafstand"/>
        <w:rPr>
          <w:rFonts w:ascii="Open Sans" w:hAnsi="Open Sans" w:cs="Open Sans"/>
          <w:lang w:val="nl-NL"/>
        </w:rPr>
      </w:pPr>
      <w:r w:rsidRPr="001C3B32">
        <w:rPr>
          <w:rFonts w:ascii="Open Sans" w:hAnsi="Open Sans" w:cs="Open Sans"/>
          <w:lang w:val="nl-NL"/>
        </w:rPr>
        <w:t>Dan wordt gekeken naar:</w:t>
      </w:r>
    </w:p>
    <w:p w14:paraId="123FE843" w14:textId="77777777" w:rsidR="000D7D10" w:rsidRPr="001C3B32" w:rsidRDefault="00000000" w:rsidP="001C3B32">
      <w:pPr>
        <w:pStyle w:val="Geenafstand"/>
        <w:rPr>
          <w:rFonts w:ascii="Open Sans" w:hAnsi="Open Sans" w:cs="Open Sans"/>
          <w:lang w:val="nl-NL"/>
        </w:rPr>
      </w:pPr>
      <w:r w:rsidRPr="001C3B32">
        <w:rPr>
          <w:rFonts w:ascii="Open Sans" w:hAnsi="Open Sans" w:cs="Open Sans"/>
          <w:lang w:val="nl-NL"/>
        </w:rPr>
        <w:t>1. de verste enkele sprong van de dag</w:t>
      </w:r>
    </w:p>
    <w:p w14:paraId="38BE1B52" w14:textId="77777777" w:rsidR="000D7D10" w:rsidRPr="001C3B32" w:rsidRDefault="00000000" w:rsidP="001C3B32">
      <w:pPr>
        <w:pStyle w:val="Geenafstand"/>
        <w:rPr>
          <w:rFonts w:ascii="Open Sans" w:hAnsi="Open Sans" w:cs="Open Sans"/>
          <w:lang w:val="nl-NL"/>
        </w:rPr>
      </w:pPr>
      <w:r w:rsidRPr="001C3B32">
        <w:rPr>
          <w:rFonts w:ascii="Open Sans" w:hAnsi="Open Sans" w:cs="Open Sans"/>
          <w:lang w:val="nl-NL"/>
        </w:rPr>
        <w:t>2. daarna de op één na verste sprong</w:t>
      </w:r>
    </w:p>
    <w:p w14:paraId="702AEF7A" w14:textId="77777777" w:rsidR="000D7D10" w:rsidRPr="001C3B32" w:rsidRDefault="00000000" w:rsidP="001C3B32">
      <w:pPr>
        <w:pStyle w:val="Geenafstand"/>
        <w:rPr>
          <w:rFonts w:ascii="Open Sans" w:hAnsi="Open Sans" w:cs="Open Sans"/>
          <w:lang w:val="nl-NL"/>
        </w:rPr>
      </w:pPr>
      <w:r w:rsidRPr="001C3B32">
        <w:rPr>
          <w:rFonts w:ascii="Open Sans" w:hAnsi="Open Sans" w:cs="Open Sans"/>
          <w:lang w:val="nl-NL"/>
        </w:rPr>
        <w:t>3. daarna de derde beste sprong</w:t>
      </w:r>
    </w:p>
    <w:p w14:paraId="3A322198" w14:textId="77777777" w:rsidR="000D7D10" w:rsidRPr="001C3B32" w:rsidRDefault="000D7D10" w:rsidP="001C3B32">
      <w:pPr>
        <w:pStyle w:val="Geenafstand"/>
        <w:rPr>
          <w:rFonts w:ascii="Open Sans" w:hAnsi="Open Sans" w:cs="Open Sans"/>
          <w:lang w:val="nl-NL"/>
        </w:rPr>
      </w:pPr>
    </w:p>
    <w:p w14:paraId="303F8AE1" w14:textId="23F8BC36" w:rsidR="000D7D10" w:rsidRPr="001C3B32" w:rsidRDefault="00000000" w:rsidP="001C3B32">
      <w:pPr>
        <w:pStyle w:val="Geenafstand"/>
        <w:rPr>
          <w:rFonts w:ascii="Open Sans" w:hAnsi="Open Sans" w:cs="Open Sans"/>
          <w:lang w:val="nl-NL"/>
        </w:rPr>
      </w:pPr>
      <w:r w:rsidRPr="001C3B32">
        <w:rPr>
          <w:rFonts w:ascii="Open Sans" w:hAnsi="Open Sans" w:cs="Open Sans"/>
          <w:lang w:val="nl-NL"/>
        </w:rPr>
        <w:t xml:space="preserve">Wanneer ook dit gelijk is beslist de </w:t>
      </w:r>
      <w:r w:rsidR="002C04D8">
        <w:rPr>
          <w:rFonts w:ascii="Open Sans" w:hAnsi="Open Sans" w:cs="Open Sans"/>
          <w:lang w:val="nl-NL"/>
        </w:rPr>
        <w:t>spelleider</w:t>
      </w:r>
      <w:r w:rsidRPr="001C3B32">
        <w:rPr>
          <w:rFonts w:ascii="Open Sans" w:hAnsi="Open Sans" w:cs="Open Sans"/>
          <w:lang w:val="nl-NL"/>
        </w:rPr>
        <w:t>.</w:t>
      </w:r>
    </w:p>
    <w:p w14:paraId="10BF983B" w14:textId="77777777" w:rsidR="000D7D10" w:rsidRPr="001C3B32" w:rsidRDefault="000D7D10" w:rsidP="001C3B32">
      <w:pPr>
        <w:pStyle w:val="Geenafstand"/>
        <w:rPr>
          <w:rFonts w:ascii="Open Sans" w:hAnsi="Open Sans" w:cs="Open Sans"/>
          <w:lang w:val="nl-NL"/>
        </w:rPr>
      </w:pPr>
    </w:p>
    <w:p w14:paraId="213FD5A5" w14:textId="3E80EA75" w:rsidR="000D7D10" w:rsidRPr="002C04D8" w:rsidRDefault="002C04D8" w:rsidP="001C3B32">
      <w:pPr>
        <w:pStyle w:val="Geenafstand"/>
        <w:rPr>
          <w:rFonts w:ascii="Open Sans" w:hAnsi="Open Sans" w:cs="Open Sans"/>
          <w:b/>
          <w:bCs/>
          <w:lang w:val="nl-NL"/>
        </w:rPr>
      </w:pPr>
      <w:r w:rsidRPr="002C04D8">
        <w:rPr>
          <w:rFonts w:ascii="Open Sans" w:hAnsi="Open Sans" w:cs="Open Sans"/>
          <w:b/>
          <w:bCs/>
          <w:lang w:val="nl-NL"/>
        </w:rPr>
        <w:t>7. Weer, onderbrekingen en calamiteiten</w:t>
      </w:r>
    </w:p>
    <w:p w14:paraId="28F3D5FD" w14:textId="77777777" w:rsidR="000D7D10" w:rsidRPr="001C3B32" w:rsidRDefault="000D7D10" w:rsidP="001C3B32">
      <w:pPr>
        <w:pStyle w:val="Geenafstand"/>
        <w:rPr>
          <w:rFonts w:ascii="Open Sans" w:hAnsi="Open Sans" w:cs="Open Sans"/>
          <w:lang w:val="nl-NL"/>
        </w:rPr>
      </w:pPr>
    </w:p>
    <w:p w14:paraId="2D65037C" w14:textId="77777777" w:rsidR="000D7D10" w:rsidRPr="001C3B32" w:rsidRDefault="00000000" w:rsidP="001C3B32">
      <w:pPr>
        <w:pStyle w:val="Geenafstand"/>
        <w:rPr>
          <w:rFonts w:ascii="Open Sans" w:hAnsi="Open Sans" w:cs="Open Sans"/>
          <w:lang w:val="nl-NL"/>
        </w:rPr>
      </w:pPr>
      <w:r w:rsidRPr="001C3B32">
        <w:rPr>
          <w:rFonts w:ascii="Open Sans" w:hAnsi="Open Sans" w:cs="Open Sans"/>
          <w:lang w:val="nl-NL"/>
        </w:rPr>
        <w:t>De wedstrijd is officieel geldig zodra iedere springer minimaal 2 voorrondesprongen heeft gehad.</w:t>
      </w:r>
    </w:p>
    <w:p w14:paraId="174364D8" w14:textId="77777777" w:rsidR="000D7D10" w:rsidRPr="001C3B32" w:rsidRDefault="000D7D10" w:rsidP="001C3B32">
      <w:pPr>
        <w:pStyle w:val="Geenafstand"/>
        <w:rPr>
          <w:rFonts w:ascii="Open Sans" w:hAnsi="Open Sans" w:cs="Open Sans"/>
          <w:lang w:val="nl-NL"/>
        </w:rPr>
      </w:pPr>
    </w:p>
    <w:p w14:paraId="0F80802C" w14:textId="77777777" w:rsidR="000D7D10" w:rsidRPr="001C3B32" w:rsidRDefault="00000000" w:rsidP="001C3B32">
      <w:pPr>
        <w:pStyle w:val="Geenafstand"/>
        <w:rPr>
          <w:rFonts w:ascii="Open Sans" w:hAnsi="Open Sans" w:cs="Open Sans"/>
          <w:lang w:val="nl-NL"/>
        </w:rPr>
      </w:pPr>
      <w:r w:rsidRPr="001C3B32">
        <w:rPr>
          <w:rFonts w:ascii="Open Sans" w:hAnsi="Open Sans" w:cs="Open Sans"/>
          <w:lang w:val="nl-NL"/>
        </w:rPr>
        <w:t>Bij extreem weer of andere calamiteiten kan de wedstrijd:</w:t>
      </w:r>
    </w:p>
    <w:p w14:paraId="4FC1D952" w14:textId="77777777" w:rsidR="000D7D10" w:rsidRPr="001C3B32" w:rsidRDefault="00000000" w:rsidP="001C3B32">
      <w:pPr>
        <w:pStyle w:val="Geenafstand"/>
        <w:rPr>
          <w:rFonts w:ascii="Open Sans" w:hAnsi="Open Sans" w:cs="Open Sans"/>
          <w:lang w:val="nl-NL"/>
        </w:rPr>
      </w:pPr>
      <w:r w:rsidRPr="001C3B32">
        <w:rPr>
          <w:rFonts w:ascii="Open Sans" w:hAnsi="Open Sans" w:cs="Open Sans"/>
          <w:lang w:val="nl-NL"/>
        </w:rPr>
        <w:lastRenderedPageBreak/>
        <w:t>• tijdelijk worden stilgelegd</w:t>
      </w:r>
    </w:p>
    <w:p w14:paraId="5ABB079D" w14:textId="77777777" w:rsidR="000D7D10" w:rsidRPr="001C3B32" w:rsidRDefault="00000000" w:rsidP="001C3B32">
      <w:pPr>
        <w:pStyle w:val="Geenafstand"/>
        <w:rPr>
          <w:rFonts w:ascii="Open Sans" w:hAnsi="Open Sans" w:cs="Open Sans"/>
          <w:lang w:val="nl-NL"/>
        </w:rPr>
      </w:pPr>
      <w:r w:rsidRPr="001C3B32">
        <w:rPr>
          <w:rFonts w:ascii="Open Sans" w:hAnsi="Open Sans" w:cs="Open Sans"/>
          <w:lang w:val="nl-NL"/>
        </w:rPr>
        <w:t>• definitief worden beëindigd</w:t>
      </w:r>
    </w:p>
    <w:p w14:paraId="541FF04B" w14:textId="77777777" w:rsidR="000D7D10" w:rsidRPr="001C3B32" w:rsidRDefault="00000000" w:rsidP="001C3B32">
      <w:pPr>
        <w:pStyle w:val="Geenafstand"/>
        <w:rPr>
          <w:rFonts w:ascii="Open Sans" w:hAnsi="Open Sans" w:cs="Open Sans"/>
          <w:lang w:val="nl-NL"/>
        </w:rPr>
      </w:pPr>
      <w:r w:rsidRPr="001C3B32">
        <w:rPr>
          <w:rFonts w:ascii="Open Sans" w:hAnsi="Open Sans" w:cs="Open Sans"/>
          <w:lang w:val="nl-NL"/>
        </w:rPr>
        <w:t>• worden ingehaald of verplaatst</w:t>
      </w:r>
    </w:p>
    <w:p w14:paraId="68525A6A" w14:textId="77777777" w:rsidR="000D7D10" w:rsidRPr="001C3B32" w:rsidRDefault="000D7D10" w:rsidP="001C3B32">
      <w:pPr>
        <w:pStyle w:val="Geenafstand"/>
        <w:rPr>
          <w:rFonts w:ascii="Open Sans" w:hAnsi="Open Sans" w:cs="Open Sans"/>
          <w:lang w:val="nl-NL"/>
        </w:rPr>
      </w:pPr>
    </w:p>
    <w:p w14:paraId="3A63874C" w14:textId="77777777" w:rsidR="000D7D10" w:rsidRPr="001C3B32" w:rsidRDefault="00000000" w:rsidP="001C3B32">
      <w:pPr>
        <w:pStyle w:val="Geenafstand"/>
        <w:rPr>
          <w:rFonts w:ascii="Open Sans" w:hAnsi="Open Sans" w:cs="Open Sans"/>
          <w:lang w:val="nl-NL"/>
        </w:rPr>
      </w:pPr>
      <w:r w:rsidRPr="001C3B32">
        <w:rPr>
          <w:rFonts w:ascii="Open Sans" w:hAnsi="Open Sans" w:cs="Open Sans"/>
          <w:lang w:val="nl-NL"/>
        </w:rPr>
        <w:t>De organisatie probeert een wedstrijd bij voorkeur in te halen.</w:t>
      </w:r>
    </w:p>
    <w:p w14:paraId="174A52F1" w14:textId="77777777" w:rsidR="000D7D10" w:rsidRPr="001C3B32" w:rsidRDefault="000D7D10" w:rsidP="001C3B32">
      <w:pPr>
        <w:pStyle w:val="Geenafstand"/>
        <w:rPr>
          <w:rFonts w:ascii="Open Sans" w:hAnsi="Open Sans" w:cs="Open Sans"/>
          <w:lang w:val="nl-NL"/>
        </w:rPr>
      </w:pPr>
    </w:p>
    <w:p w14:paraId="195CA359" w14:textId="77777777" w:rsidR="000D7D10" w:rsidRPr="001C3B32" w:rsidRDefault="00000000" w:rsidP="001C3B32">
      <w:pPr>
        <w:pStyle w:val="Geenafstand"/>
        <w:rPr>
          <w:rFonts w:ascii="Open Sans" w:hAnsi="Open Sans" w:cs="Open Sans"/>
          <w:lang w:val="nl-NL"/>
        </w:rPr>
      </w:pPr>
      <w:r w:rsidRPr="001C3B32">
        <w:rPr>
          <w:rFonts w:ascii="Open Sans" w:hAnsi="Open Sans" w:cs="Open Sans"/>
          <w:lang w:val="nl-NL"/>
        </w:rPr>
        <w:t>Situaties bij afgelasting</w:t>
      </w:r>
    </w:p>
    <w:p w14:paraId="11F33EDD" w14:textId="77777777" w:rsidR="000D7D10" w:rsidRPr="001C3B32" w:rsidRDefault="000D7D10" w:rsidP="001C3B32">
      <w:pPr>
        <w:pStyle w:val="Geenafstand"/>
        <w:rPr>
          <w:rFonts w:ascii="Open Sans" w:hAnsi="Open Sans" w:cs="Open Sans"/>
          <w:lang w:val="nl-NL"/>
        </w:rPr>
      </w:pPr>
    </w:p>
    <w:p w14:paraId="53E14536" w14:textId="77777777" w:rsidR="002C04D8" w:rsidRDefault="00000000" w:rsidP="001C3B32">
      <w:pPr>
        <w:pStyle w:val="Geenafstand"/>
        <w:numPr>
          <w:ilvl w:val="0"/>
          <w:numId w:val="12"/>
        </w:numPr>
        <w:rPr>
          <w:rFonts w:ascii="Open Sans" w:hAnsi="Open Sans" w:cs="Open Sans"/>
          <w:lang w:val="nl-NL"/>
        </w:rPr>
      </w:pPr>
      <w:r w:rsidRPr="002C04D8">
        <w:rPr>
          <w:rFonts w:ascii="Open Sans" w:hAnsi="Open Sans" w:cs="Open Sans"/>
          <w:b/>
          <w:bCs/>
          <w:lang w:val="nl-NL"/>
        </w:rPr>
        <w:t>Situatie A</w:t>
      </w:r>
      <w:r w:rsidRPr="001C3B32">
        <w:rPr>
          <w:rFonts w:ascii="Open Sans" w:hAnsi="Open Sans" w:cs="Open Sans"/>
          <w:lang w:val="nl-NL"/>
        </w:rPr>
        <w:t xml:space="preserve"> – 3 voorrondesprongen, geen finale</w:t>
      </w:r>
    </w:p>
    <w:p w14:paraId="36F5813F" w14:textId="2B5156C2" w:rsidR="000D7D10" w:rsidRPr="002C04D8" w:rsidRDefault="00000000" w:rsidP="002C04D8">
      <w:pPr>
        <w:pStyle w:val="Geenafstand"/>
        <w:ind w:left="720"/>
        <w:rPr>
          <w:rFonts w:ascii="Open Sans" w:hAnsi="Open Sans" w:cs="Open Sans"/>
          <w:lang w:val="nl-NL"/>
        </w:rPr>
      </w:pPr>
      <w:r w:rsidRPr="002C04D8">
        <w:rPr>
          <w:rFonts w:ascii="Open Sans" w:hAnsi="Open Sans" w:cs="Open Sans"/>
          <w:lang w:val="nl-NL"/>
        </w:rPr>
        <w:t xml:space="preserve">De </w:t>
      </w:r>
      <w:r w:rsidR="002C04D8">
        <w:rPr>
          <w:rFonts w:ascii="Open Sans" w:hAnsi="Open Sans" w:cs="Open Sans"/>
          <w:lang w:val="nl-NL"/>
        </w:rPr>
        <w:t xml:space="preserve">som van de </w:t>
      </w:r>
      <w:r w:rsidRPr="002C04D8">
        <w:rPr>
          <w:rFonts w:ascii="Open Sans" w:hAnsi="Open Sans" w:cs="Open Sans"/>
          <w:lang w:val="nl-NL"/>
        </w:rPr>
        <w:t>beste 2 sprongen bepalen de uitslag.</w:t>
      </w:r>
    </w:p>
    <w:p w14:paraId="036C1260" w14:textId="77777777" w:rsidR="000D7D10" w:rsidRPr="001C3B32" w:rsidRDefault="000D7D10" w:rsidP="001C3B32">
      <w:pPr>
        <w:pStyle w:val="Geenafstand"/>
        <w:rPr>
          <w:rFonts w:ascii="Open Sans" w:hAnsi="Open Sans" w:cs="Open Sans"/>
          <w:lang w:val="nl-NL"/>
        </w:rPr>
      </w:pPr>
    </w:p>
    <w:p w14:paraId="6AEBD1CB" w14:textId="77777777" w:rsidR="002C04D8" w:rsidRDefault="00000000" w:rsidP="001C3B32">
      <w:pPr>
        <w:pStyle w:val="Geenafstand"/>
        <w:numPr>
          <w:ilvl w:val="0"/>
          <w:numId w:val="12"/>
        </w:numPr>
        <w:rPr>
          <w:rFonts w:ascii="Open Sans" w:hAnsi="Open Sans" w:cs="Open Sans"/>
          <w:lang w:val="nl-NL"/>
        </w:rPr>
      </w:pPr>
      <w:r w:rsidRPr="002C04D8">
        <w:rPr>
          <w:rFonts w:ascii="Open Sans" w:hAnsi="Open Sans" w:cs="Open Sans"/>
          <w:b/>
          <w:bCs/>
          <w:lang w:val="nl-NL"/>
        </w:rPr>
        <w:t xml:space="preserve">Situatie B </w:t>
      </w:r>
      <w:r w:rsidRPr="001C3B32">
        <w:rPr>
          <w:rFonts w:ascii="Open Sans" w:hAnsi="Open Sans" w:cs="Open Sans"/>
          <w:lang w:val="nl-NL"/>
        </w:rPr>
        <w:t>– 2 voorrondesprongen, geen finale</w:t>
      </w:r>
    </w:p>
    <w:p w14:paraId="60762D12" w14:textId="03A15C65" w:rsidR="000D7D10" w:rsidRPr="002C04D8" w:rsidRDefault="002C04D8" w:rsidP="002C04D8">
      <w:pPr>
        <w:pStyle w:val="Geenafstand"/>
        <w:ind w:left="720"/>
        <w:rPr>
          <w:rFonts w:ascii="Open Sans" w:hAnsi="Open Sans" w:cs="Open Sans"/>
          <w:lang w:val="nl-NL"/>
        </w:rPr>
      </w:pPr>
      <w:r w:rsidRPr="002C04D8">
        <w:rPr>
          <w:rFonts w:ascii="Open Sans" w:hAnsi="Open Sans" w:cs="Open Sans"/>
          <w:lang w:val="nl-NL"/>
        </w:rPr>
        <w:t xml:space="preserve">De </w:t>
      </w:r>
      <w:r>
        <w:rPr>
          <w:rFonts w:ascii="Open Sans" w:hAnsi="Open Sans" w:cs="Open Sans"/>
          <w:lang w:val="nl-NL"/>
        </w:rPr>
        <w:t xml:space="preserve">beste sprong bepaalt de </w:t>
      </w:r>
      <w:r w:rsidRPr="002C04D8">
        <w:rPr>
          <w:rFonts w:ascii="Open Sans" w:hAnsi="Open Sans" w:cs="Open Sans"/>
          <w:lang w:val="nl-NL"/>
        </w:rPr>
        <w:t>uitslag.</w:t>
      </w:r>
      <w:r>
        <w:rPr>
          <w:rFonts w:ascii="Open Sans" w:hAnsi="Open Sans" w:cs="Open Sans"/>
          <w:lang w:val="nl-NL"/>
        </w:rPr>
        <w:t xml:space="preserve"> (Net als bij een reguliere wedstrijd)</w:t>
      </w:r>
    </w:p>
    <w:p w14:paraId="30AC0872" w14:textId="77777777" w:rsidR="000D7D10" w:rsidRPr="001C3B32" w:rsidRDefault="000D7D10" w:rsidP="001C3B32">
      <w:pPr>
        <w:pStyle w:val="Geenafstand"/>
        <w:rPr>
          <w:rFonts w:ascii="Open Sans" w:hAnsi="Open Sans" w:cs="Open Sans"/>
          <w:lang w:val="nl-NL"/>
        </w:rPr>
      </w:pPr>
    </w:p>
    <w:p w14:paraId="52CCCF63" w14:textId="77777777" w:rsidR="000D7D10" w:rsidRPr="001C3B32" w:rsidRDefault="00000000" w:rsidP="002C04D8">
      <w:pPr>
        <w:pStyle w:val="Geenafstand"/>
        <w:numPr>
          <w:ilvl w:val="0"/>
          <w:numId w:val="12"/>
        </w:numPr>
        <w:rPr>
          <w:rFonts w:ascii="Open Sans" w:hAnsi="Open Sans" w:cs="Open Sans"/>
          <w:lang w:val="nl-NL"/>
        </w:rPr>
      </w:pPr>
      <w:r w:rsidRPr="002C04D8">
        <w:rPr>
          <w:rFonts w:ascii="Open Sans" w:hAnsi="Open Sans" w:cs="Open Sans"/>
          <w:b/>
          <w:bCs/>
          <w:lang w:val="nl-NL"/>
        </w:rPr>
        <w:t>Situatie C</w:t>
      </w:r>
      <w:r w:rsidRPr="001C3B32">
        <w:rPr>
          <w:rFonts w:ascii="Open Sans" w:hAnsi="Open Sans" w:cs="Open Sans"/>
          <w:lang w:val="nl-NL"/>
        </w:rPr>
        <w:t xml:space="preserve"> – 3 voorrondesprongen + 1 finalesprong</w:t>
      </w:r>
    </w:p>
    <w:p w14:paraId="5049CC4F" w14:textId="105D1C8D" w:rsidR="0084378B" w:rsidRPr="0084378B" w:rsidRDefault="0084378B" w:rsidP="0084378B">
      <w:pPr>
        <w:pStyle w:val="Geenafstand"/>
        <w:ind w:left="720"/>
        <w:rPr>
          <w:rFonts w:ascii="Open Sans" w:hAnsi="Open Sans" w:cs="Open Sans"/>
          <w:lang w:val="nl-NL"/>
        </w:rPr>
      </w:pPr>
      <w:r>
        <w:rPr>
          <w:rFonts w:ascii="Open Sans" w:hAnsi="Open Sans" w:cs="Open Sans"/>
          <w:lang w:val="nl-NL"/>
        </w:rPr>
        <w:t>T</w:t>
      </w:r>
      <w:r w:rsidRPr="0084378B">
        <w:rPr>
          <w:rFonts w:ascii="Open Sans" w:hAnsi="Open Sans" w:cs="Open Sans"/>
          <w:lang w:val="nl-NL"/>
        </w:rPr>
        <w:t xml:space="preserve">elt de beschikbare finalesprong gewoon mee </w:t>
      </w:r>
    </w:p>
    <w:p w14:paraId="3A2FD7DA" w14:textId="74D09A4B" w:rsidR="0084378B" w:rsidRPr="0084378B" w:rsidRDefault="0084378B" w:rsidP="0084378B">
      <w:pPr>
        <w:pStyle w:val="Geenafstand"/>
        <w:ind w:left="720"/>
        <w:rPr>
          <w:rFonts w:ascii="Open Sans" w:hAnsi="Open Sans" w:cs="Open Sans"/>
          <w:lang w:val="nl-NL"/>
        </w:rPr>
      </w:pPr>
      <w:r>
        <w:rPr>
          <w:rFonts w:ascii="Open Sans" w:hAnsi="Open Sans" w:cs="Open Sans"/>
          <w:lang w:val="nl-NL"/>
        </w:rPr>
        <w:t>B</w:t>
      </w:r>
      <w:r w:rsidRPr="0084378B">
        <w:rPr>
          <w:rFonts w:ascii="Open Sans" w:hAnsi="Open Sans" w:cs="Open Sans"/>
          <w:lang w:val="nl-NL"/>
        </w:rPr>
        <w:t xml:space="preserve">lijft kwalificatie voor de finale gebaseerd op de beste 2 voorronde sprongen </w:t>
      </w:r>
    </w:p>
    <w:p w14:paraId="5878A846" w14:textId="463A5421" w:rsidR="0084378B" w:rsidRPr="0084378B" w:rsidRDefault="0084378B" w:rsidP="0084378B">
      <w:pPr>
        <w:pStyle w:val="Geenafstand"/>
        <w:ind w:left="720"/>
        <w:rPr>
          <w:rFonts w:ascii="Open Sans" w:hAnsi="Open Sans" w:cs="Open Sans"/>
          <w:lang w:val="nl-NL"/>
        </w:rPr>
      </w:pPr>
      <w:r>
        <w:rPr>
          <w:rFonts w:ascii="Open Sans" w:hAnsi="Open Sans" w:cs="Open Sans"/>
          <w:lang w:val="nl-NL"/>
        </w:rPr>
        <w:t>N</w:t>
      </w:r>
      <w:r w:rsidRPr="0084378B">
        <w:rPr>
          <w:rFonts w:ascii="Open Sans" w:hAnsi="Open Sans" w:cs="Open Sans"/>
          <w:lang w:val="nl-NL"/>
        </w:rPr>
        <w:t xml:space="preserve">eem je de derde voorronde sprong mee als reserveafstand </w:t>
      </w:r>
    </w:p>
    <w:p w14:paraId="27DC7CB8" w14:textId="7381561A" w:rsidR="0084378B" w:rsidRPr="0084378B" w:rsidRDefault="0084378B" w:rsidP="0084378B">
      <w:pPr>
        <w:pStyle w:val="Geenafstand"/>
        <w:ind w:left="720"/>
        <w:rPr>
          <w:rFonts w:ascii="Open Sans" w:hAnsi="Open Sans" w:cs="Open Sans"/>
          <w:lang w:val="nl-NL"/>
        </w:rPr>
      </w:pPr>
      <w:r>
        <w:rPr>
          <w:rFonts w:ascii="Open Sans" w:hAnsi="Open Sans" w:cs="Open Sans"/>
          <w:lang w:val="nl-NL"/>
        </w:rPr>
        <w:t>P</w:t>
      </w:r>
      <w:r w:rsidRPr="0084378B">
        <w:rPr>
          <w:rFonts w:ascii="Open Sans" w:hAnsi="Open Sans" w:cs="Open Sans"/>
          <w:lang w:val="nl-NL"/>
        </w:rPr>
        <w:t xml:space="preserve">robeer je in de finale deze reserveafstand te verbeteren </w:t>
      </w:r>
    </w:p>
    <w:p w14:paraId="50A958EA" w14:textId="454C575A" w:rsidR="0084378B" w:rsidRPr="0084378B" w:rsidRDefault="0084378B" w:rsidP="0084378B">
      <w:pPr>
        <w:pStyle w:val="Geenafstand"/>
        <w:ind w:left="720"/>
        <w:rPr>
          <w:rFonts w:ascii="Open Sans" w:hAnsi="Open Sans" w:cs="Open Sans"/>
          <w:lang w:val="nl-NL"/>
        </w:rPr>
      </w:pPr>
      <w:r>
        <w:rPr>
          <w:rFonts w:ascii="Open Sans" w:hAnsi="Open Sans" w:cs="Open Sans"/>
          <w:lang w:val="nl-NL"/>
        </w:rPr>
        <w:t>W</w:t>
      </w:r>
      <w:r w:rsidRPr="0084378B">
        <w:rPr>
          <w:rFonts w:ascii="Open Sans" w:hAnsi="Open Sans" w:cs="Open Sans"/>
          <w:lang w:val="nl-NL"/>
        </w:rPr>
        <w:t xml:space="preserve">ordt de finale niet opnieuw aangevuld met andere springers </w:t>
      </w:r>
    </w:p>
    <w:p w14:paraId="087CDF25" w14:textId="77777777" w:rsidR="0084378B" w:rsidRDefault="0084378B" w:rsidP="0084378B">
      <w:pPr>
        <w:pStyle w:val="Geenafstand"/>
        <w:ind w:left="720"/>
        <w:rPr>
          <w:rFonts w:ascii="Open Sans" w:hAnsi="Open Sans" w:cs="Open Sans"/>
          <w:b/>
          <w:bCs/>
          <w:lang w:val="nl-NL"/>
        </w:rPr>
      </w:pPr>
    </w:p>
    <w:p w14:paraId="0BC4DA15" w14:textId="1CBFE33A" w:rsidR="0084378B" w:rsidRPr="0084378B" w:rsidRDefault="0084378B" w:rsidP="0084378B">
      <w:pPr>
        <w:pStyle w:val="Geenafstand"/>
        <w:ind w:left="720"/>
        <w:rPr>
          <w:rFonts w:ascii="Open Sans" w:hAnsi="Open Sans" w:cs="Open Sans"/>
          <w:b/>
          <w:bCs/>
          <w:lang w:val="nl-NL"/>
        </w:rPr>
      </w:pPr>
      <w:r w:rsidRPr="0084378B">
        <w:rPr>
          <w:rFonts w:ascii="Open Sans" w:hAnsi="Open Sans" w:cs="Open Sans"/>
          <w:b/>
          <w:bCs/>
          <w:lang w:val="nl-NL"/>
        </w:rPr>
        <w:t>Voorbeeld</w:t>
      </w: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7910"/>
      </w:tblGrid>
      <w:tr w:rsidR="0084378B" w:rsidRPr="0084378B" w14:paraId="2867A893" w14:textId="77777777" w:rsidTr="0084378B">
        <w:tc>
          <w:tcPr>
            <w:tcW w:w="8780" w:type="dxa"/>
          </w:tcPr>
          <w:p w14:paraId="31FBEAB3" w14:textId="28D4C25D" w:rsidR="0084378B" w:rsidRPr="0084378B" w:rsidRDefault="0084378B" w:rsidP="002368CC">
            <w:pPr>
              <w:pStyle w:val="Geenafstand"/>
              <w:rPr>
                <w:rFonts w:ascii="Open Sans" w:hAnsi="Open Sans" w:cs="Open Sans"/>
                <w:lang w:val="nl-NL"/>
              </w:rPr>
            </w:pPr>
            <w:r w:rsidRPr="0084378B">
              <w:rPr>
                <w:rFonts w:ascii="Open Sans" w:hAnsi="Open Sans" w:cs="Open Sans"/>
                <w:lang w:val="nl-NL"/>
              </w:rPr>
              <w:t>Voorronde springer</w:t>
            </w:r>
            <w:r>
              <w:rPr>
                <w:rFonts w:ascii="Open Sans" w:hAnsi="Open Sans" w:cs="Open Sans"/>
                <w:lang w:val="nl-NL"/>
              </w:rPr>
              <w:t xml:space="preserve"> junioren</w:t>
            </w:r>
            <w:r w:rsidRPr="0084378B">
              <w:rPr>
                <w:rFonts w:ascii="Open Sans" w:hAnsi="Open Sans" w:cs="Open Sans"/>
                <w:lang w:val="nl-NL"/>
              </w:rPr>
              <w:t>:</w:t>
            </w:r>
          </w:p>
        </w:tc>
      </w:tr>
      <w:tr w:rsidR="0084378B" w:rsidRPr="0084378B" w14:paraId="39DE005D" w14:textId="77777777" w:rsidTr="0084378B">
        <w:tc>
          <w:tcPr>
            <w:tcW w:w="8780" w:type="dxa"/>
          </w:tcPr>
          <w:p w14:paraId="2BBAD72F" w14:textId="77777777" w:rsidR="0084378B" w:rsidRPr="0084378B" w:rsidRDefault="0084378B" w:rsidP="002368CC">
            <w:pPr>
              <w:pStyle w:val="Geenafstand"/>
              <w:numPr>
                <w:ilvl w:val="0"/>
                <w:numId w:val="14"/>
              </w:numPr>
              <w:rPr>
                <w:rFonts w:ascii="Open Sans" w:hAnsi="Open Sans" w:cs="Open Sans"/>
                <w:lang w:val="nl-NL"/>
              </w:rPr>
            </w:pPr>
            <w:r w:rsidRPr="0084378B">
              <w:rPr>
                <w:rFonts w:ascii="Open Sans" w:hAnsi="Open Sans" w:cs="Open Sans"/>
                <w:lang w:val="nl-NL"/>
              </w:rPr>
              <w:t xml:space="preserve">18,40 meter </w:t>
            </w:r>
          </w:p>
        </w:tc>
      </w:tr>
      <w:tr w:rsidR="0084378B" w:rsidRPr="0084378B" w14:paraId="424EB8F2" w14:textId="77777777" w:rsidTr="0084378B">
        <w:tc>
          <w:tcPr>
            <w:tcW w:w="8780" w:type="dxa"/>
          </w:tcPr>
          <w:p w14:paraId="14C0C4E8" w14:textId="77777777" w:rsidR="0084378B" w:rsidRPr="0084378B" w:rsidRDefault="0084378B" w:rsidP="002368CC">
            <w:pPr>
              <w:pStyle w:val="Geenafstand"/>
              <w:numPr>
                <w:ilvl w:val="0"/>
                <w:numId w:val="14"/>
              </w:numPr>
              <w:rPr>
                <w:rFonts w:ascii="Open Sans" w:hAnsi="Open Sans" w:cs="Open Sans"/>
                <w:lang w:val="nl-NL"/>
              </w:rPr>
            </w:pPr>
            <w:r w:rsidRPr="0084378B">
              <w:rPr>
                <w:rFonts w:ascii="Open Sans" w:hAnsi="Open Sans" w:cs="Open Sans"/>
                <w:lang w:val="nl-NL"/>
              </w:rPr>
              <w:t xml:space="preserve">18,10 meter </w:t>
            </w:r>
          </w:p>
        </w:tc>
      </w:tr>
      <w:tr w:rsidR="0084378B" w:rsidRPr="0084378B" w14:paraId="3A8E6EF4" w14:textId="77777777" w:rsidTr="0084378B">
        <w:tc>
          <w:tcPr>
            <w:tcW w:w="8780" w:type="dxa"/>
          </w:tcPr>
          <w:p w14:paraId="6119EC63" w14:textId="77777777" w:rsidR="0084378B" w:rsidRPr="0084378B" w:rsidRDefault="0084378B" w:rsidP="002368CC">
            <w:pPr>
              <w:pStyle w:val="Geenafstand"/>
              <w:numPr>
                <w:ilvl w:val="0"/>
                <w:numId w:val="14"/>
              </w:numPr>
              <w:rPr>
                <w:rFonts w:ascii="Open Sans" w:hAnsi="Open Sans" w:cs="Open Sans"/>
                <w:lang w:val="nl-NL"/>
              </w:rPr>
            </w:pPr>
            <w:r w:rsidRPr="0084378B">
              <w:rPr>
                <w:rFonts w:ascii="Open Sans" w:hAnsi="Open Sans" w:cs="Open Sans"/>
                <w:lang w:val="nl-NL"/>
              </w:rPr>
              <w:t xml:space="preserve">17,20 meter </w:t>
            </w:r>
          </w:p>
        </w:tc>
      </w:tr>
      <w:tr w:rsidR="0084378B" w:rsidRPr="0084378B" w14:paraId="017DA707" w14:textId="77777777" w:rsidTr="0084378B">
        <w:tc>
          <w:tcPr>
            <w:tcW w:w="8780" w:type="dxa"/>
          </w:tcPr>
          <w:p w14:paraId="05434A14" w14:textId="77777777" w:rsidR="0084378B" w:rsidRPr="0084378B" w:rsidRDefault="0084378B" w:rsidP="002368CC">
            <w:pPr>
              <w:pStyle w:val="Geenafstand"/>
              <w:rPr>
                <w:rFonts w:ascii="Open Sans" w:hAnsi="Open Sans" w:cs="Open Sans"/>
                <w:lang w:val="nl-NL"/>
              </w:rPr>
            </w:pPr>
            <w:r w:rsidRPr="0084378B">
              <w:rPr>
                <w:rFonts w:ascii="Open Sans" w:hAnsi="Open Sans" w:cs="Open Sans"/>
                <w:lang w:val="nl-NL"/>
              </w:rPr>
              <w:t>Beste 2 voorronde sprongen:</w:t>
            </w:r>
          </w:p>
        </w:tc>
      </w:tr>
      <w:tr w:rsidR="0084378B" w:rsidRPr="0084378B" w14:paraId="031D8961" w14:textId="77777777" w:rsidTr="0084378B">
        <w:tc>
          <w:tcPr>
            <w:tcW w:w="8780" w:type="dxa"/>
          </w:tcPr>
          <w:p w14:paraId="4C7D6F24" w14:textId="77777777" w:rsidR="0084378B" w:rsidRPr="0084378B" w:rsidRDefault="0084378B" w:rsidP="002368CC">
            <w:pPr>
              <w:pStyle w:val="Geenafstand"/>
              <w:numPr>
                <w:ilvl w:val="0"/>
                <w:numId w:val="15"/>
              </w:numPr>
              <w:rPr>
                <w:rFonts w:ascii="Open Sans" w:hAnsi="Open Sans" w:cs="Open Sans"/>
                <w:lang w:val="nl-NL"/>
              </w:rPr>
            </w:pPr>
            <w:r w:rsidRPr="0084378B">
              <w:rPr>
                <w:rFonts w:ascii="Open Sans" w:hAnsi="Open Sans" w:cs="Open Sans"/>
                <w:lang w:val="nl-NL"/>
              </w:rPr>
              <w:t xml:space="preserve">18,40 </w:t>
            </w:r>
          </w:p>
        </w:tc>
      </w:tr>
      <w:tr w:rsidR="0084378B" w:rsidRPr="0084378B" w14:paraId="78784210" w14:textId="77777777" w:rsidTr="0084378B">
        <w:tc>
          <w:tcPr>
            <w:tcW w:w="8780" w:type="dxa"/>
          </w:tcPr>
          <w:p w14:paraId="1F2C1041" w14:textId="77777777" w:rsidR="0084378B" w:rsidRPr="0084378B" w:rsidRDefault="0084378B" w:rsidP="002368CC">
            <w:pPr>
              <w:pStyle w:val="Geenafstand"/>
              <w:numPr>
                <w:ilvl w:val="0"/>
                <w:numId w:val="15"/>
              </w:numPr>
              <w:rPr>
                <w:rFonts w:ascii="Open Sans" w:hAnsi="Open Sans" w:cs="Open Sans"/>
                <w:lang w:val="nl-NL"/>
              </w:rPr>
            </w:pPr>
            <w:r w:rsidRPr="0084378B">
              <w:rPr>
                <w:rFonts w:ascii="Open Sans" w:hAnsi="Open Sans" w:cs="Open Sans"/>
                <w:lang w:val="nl-NL"/>
              </w:rPr>
              <w:t xml:space="preserve">18,10 </w:t>
            </w:r>
          </w:p>
        </w:tc>
      </w:tr>
      <w:tr w:rsidR="0084378B" w:rsidRPr="00492169" w14:paraId="547C7BF5" w14:textId="77777777" w:rsidTr="0084378B">
        <w:tc>
          <w:tcPr>
            <w:tcW w:w="8780" w:type="dxa"/>
          </w:tcPr>
          <w:p w14:paraId="388B565A" w14:textId="77777777" w:rsidR="0084378B" w:rsidRPr="0084378B" w:rsidRDefault="0084378B" w:rsidP="002368CC">
            <w:pPr>
              <w:pStyle w:val="Geenafstand"/>
              <w:rPr>
                <w:rFonts w:ascii="Open Sans" w:hAnsi="Open Sans" w:cs="Open Sans"/>
                <w:lang w:val="nl-NL"/>
              </w:rPr>
            </w:pPr>
            <w:r w:rsidRPr="0084378B">
              <w:rPr>
                <w:rFonts w:ascii="Open Sans" w:hAnsi="Open Sans" w:cs="Open Sans"/>
                <w:lang w:val="nl-NL"/>
              </w:rPr>
              <w:t>Totaal voorronde:</w:t>
            </w:r>
            <w:r w:rsidRPr="0084378B">
              <w:rPr>
                <w:rFonts w:ascii="Open Sans" w:hAnsi="Open Sans" w:cs="Open Sans"/>
                <w:lang w:val="nl-NL"/>
              </w:rPr>
              <w:br/>
              <w:t>36,50 meter</w:t>
            </w:r>
            <w:r w:rsidRPr="0084378B">
              <w:rPr>
                <w:rFonts w:ascii="Open Sans" w:hAnsi="Open Sans" w:cs="Open Sans"/>
                <w:lang w:val="nl-NL"/>
              </w:rPr>
              <w:br/>
            </w:r>
            <w:r w:rsidRPr="0084378B">
              <w:rPr>
                <w:rFonts w:ascii="Arial" w:hAnsi="Arial" w:cs="Arial"/>
                <w:lang w:val="nl-NL"/>
              </w:rPr>
              <w:t>→</w:t>
            </w:r>
            <w:r w:rsidRPr="0084378B">
              <w:rPr>
                <w:rFonts w:ascii="Open Sans" w:hAnsi="Open Sans" w:cs="Open Sans"/>
                <w:lang w:val="nl-NL"/>
              </w:rPr>
              <w:t xml:space="preserve"> springer plaatst zich voor de finale.</w:t>
            </w:r>
          </w:p>
        </w:tc>
      </w:tr>
      <w:tr w:rsidR="0084378B" w:rsidRPr="00492169" w14:paraId="5A4DA54D" w14:textId="77777777" w:rsidTr="0084378B">
        <w:tc>
          <w:tcPr>
            <w:tcW w:w="8780" w:type="dxa"/>
          </w:tcPr>
          <w:p w14:paraId="46AC47DC" w14:textId="77777777" w:rsidR="0084378B" w:rsidRPr="0084378B" w:rsidRDefault="0084378B" w:rsidP="002368CC">
            <w:pPr>
              <w:pStyle w:val="Geenafstand"/>
              <w:rPr>
                <w:rFonts w:ascii="Open Sans" w:hAnsi="Open Sans" w:cs="Open Sans"/>
                <w:lang w:val="nl-NL"/>
              </w:rPr>
            </w:pPr>
            <w:r w:rsidRPr="0084378B">
              <w:rPr>
                <w:rFonts w:ascii="Open Sans" w:hAnsi="Open Sans" w:cs="Open Sans"/>
                <w:lang w:val="nl-NL"/>
              </w:rPr>
              <w:t>De derde sprong van 17,20 meter gaat mee als reserveafstand richting de finale.</w:t>
            </w:r>
          </w:p>
        </w:tc>
      </w:tr>
      <w:tr w:rsidR="0084378B" w:rsidRPr="00492169" w14:paraId="6958C083" w14:textId="77777777" w:rsidTr="0084378B">
        <w:tc>
          <w:tcPr>
            <w:tcW w:w="8780" w:type="dxa"/>
          </w:tcPr>
          <w:p w14:paraId="6FCB67C4" w14:textId="77777777" w:rsidR="0084378B" w:rsidRPr="0084378B" w:rsidRDefault="0084378B" w:rsidP="002368CC">
            <w:pPr>
              <w:pStyle w:val="Geenafstand"/>
              <w:rPr>
                <w:rFonts w:ascii="Open Sans" w:hAnsi="Open Sans" w:cs="Open Sans"/>
                <w:lang w:val="nl-NL"/>
              </w:rPr>
            </w:pPr>
            <w:r w:rsidRPr="0084378B">
              <w:rPr>
                <w:rFonts w:ascii="Open Sans" w:hAnsi="Open Sans" w:cs="Open Sans"/>
                <w:lang w:val="nl-NL"/>
              </w:rPr>
              <w:t>Door regen krijgt de finalist nog maar 1 finalesprong.</w:t>
            </w:r>
          </w:p>
        </w:tc>
      </w:tr>
      <w:tr w:rsidR="0084378B" w:rsidRPr="0084378B" w14:paraId="494686D5" w14:textId="77777777" w:rsidTr="0084378B">
        <w:tc>
          <w:tcPr>
            <w:tcW w:w="8780" w:type="dxa"/>
          </w:tcPr>
          <w:p w14:paraId="0CDE5A9A" w14:textId="77777777" w:rsidR="0084378B" w:rsidRPr="0084378B" w:rsidRDefault="0084378B" w:rsidP="002368CC">
            <w:pPr>
              <w:pStyle w:val="Geenafstand"/>
              <w:rPr>
                <w:rFonts w:ascii="Open Sans" w:hAnsi="Open Sans" w:cs="Open Sans"/>
                <w:lang w:val="nl-NL"/>
              </w:rPr>
            </w:pPr>
            <w:r w:rsidRPr="0084378B">
              <w:rPr>
                <w:rFonts w:ascii="Open Sans" w:hAnsi="Open Sans" w:cs="Open Sans"/>
                <w:lang w:val="nl-NL"/>
              </w:rPr>
              <w:t>Finalesprong:</w:t>
            </w:r>
          </w:p>
        </w:tc>
      </w:tr>
      <w:tr w:rsidR="0084378B" w:rsidRPr="0084378B" w14:paraId="349EA91A" w14:textId="77777777" w:rsidTr="0084378B">
        <w:tc>
          <w:tcPr>
            <w:tcW w:w="8780" w:type="dxa"/>
          </w:tcPr>
          <w:p w14:paraId="31AF7EC2" w14:textId="77777777" w:rsidR="0084378B" w:rsidRPr="0084378B" w:rsidRDefault="0084378B" w:rsidP="002368CC">
            <w:pPr>
              <w:pStyle w:val="Geenafstand"/>
              <w:numPr>
                <w:ilvl w:val="0"/>
                <w:numId w:val="16"/>
              </w:numPr>
              <w:rPr>
                <w:rFonts w:ascii="Open Sans" w:hAnsi="Open Sans" w:cs="Open Sans"/>
                <w:lang w:val="nl-NL"/>
              </w:rPr>
            </w:pPr>
            <w:r w:rsidRPr="0084378B">
              <w:rPr>
                <w:rFonts w:ascii="Open Sans" w:hAnsi="Open Sans" w:cs="Open Sans"/>
                <w:lang w:val="nl-NL"/>
              </w:rPr>
              <w:t xml:space="preserve">18,60 meter </w:t>
            </w:r>
          </w:p>
        </w:tc>
      </w:tr>
      <w:tr w:rsidR="0084378B" w:rsidRPr="00492169" w14:paraId="73AE7AEB" w14:textId="77777777" w:rsidTr="0084378B">
        <w:tc>
          <w:tcPr>
            <w:tcW w:w="8780" w:type="dxa"/>
          </w:tcPr>
          <w:p w14:paraId="45CA0F01" w14:textId="77777777" w:rsidR="0084378B" w:rsidRPr="0084378B" w:rsidRDefault="0084378B" w:rsidP="002368CC">
            <w:pPr>
              <w:pStyle w:val="Geenafstand"/>
              <w:rPr>
                <w:rFonts w:ascii="Open Sans" w:hAnsi="Open Sans" w:cs="Open Sans"/>
                <w:lang w:val="nl-NL"/>
              </w:rPr>
            </w:pPr>
            <w:r w:rsidRPr="0084378B">
              <w:rPr>
                <w:rFonts w:ascii="Open Sans" w:hAnsi="Open Sans" w:cs="Open Sans"/>
                <w:lang w:val="nl-NL"/>
              </w:rPr>
              <w:t>De finalesprong vervangt de reserveafstand van 17,20 meter.</w:t>
            </w:r>
          </w:p>
        </w:tc>
      </w:tr>
      <w:tr w:rsidR="0084378B" w:rsidRPr="0084378B" w14:paraId="4AFAFF84" w14:textId="77777777" w:rsidTr="0084378B">
        <w:tc>
          <w:tcPr>
            <w:tcW w:w="8780" w:type="dxa"/>
          </w:tcPr>
          <w:p w14:paraId="07AE763F" w14:textId="77777777" w:rsidR="0084378B" w:rsidRPr="0084378B" w:rsidRDefault="0084378B" w:rsidP="002368CC">
            <w:pPr>
              <w:pStyle w:val="Geenafstand"/>
              <w:rPr>
                <w:rFonts w:ascii="Open Sans" w:hAnsi="Open Sans" w:cs="Open Sans"/>
                <w:b/>
                <w:bCs/>
                <w:lang w:val="nl-NL"/>
              </w:rPr>
            </w:pPr>
            <w:r w:rsidRPr="0084378B">
              <w:rPr>
                <w:rFonts w:ascii="Open Sans" w:hAnsi="Open Sans" w:cs="Open Sans"/>
                <w:b/>
                <w:bCs/>
                <w:lang w:val="nl-NL"/>
              </w:rPr>
              <w:t>Eindscore</w:t>
            </w:r>
          </w:p>
        </w:tc>
      </w:tr>
      <w:tr w:rsidR="0084378B" w:rsidRPr="0084378B" w14:paraId="3B97590C" w14:textId="77777777" w:rsidTr="0084378B">
        <w:tc>
          <w:tcPr>
            <w:tcW w:w="8780" w:type="dxa"/>
          </w:tcPr>
          <w:p w14:paraId="1A294060" w14:textId="77777777" w:rsidR="0084378B" w:rsidRPr="0084378B" w:rsidRDefault="0084378B" w:rsidP="002368CC">
            <w:pPr>
              <w:pStyle w:val="Geenafstand"/>
              <w:numPr>
                <w:ilvl w:val="0"/>
                <w:numId w:val="17"/>
              </w:numPr>
              <w:rPr>
                <w:rFonts w:ascii="Open Sans" w:hAnsi="Open Sans" w:cs="Open Sans"/>
                <w:lang w:val="nl-NL"/>
              </w:rPr>
            </w:pPr>
            <w:r w:rsidRPr="0084378B">
              <w:rPr>
                <w:rFonts w:ascii="Open Sans" w:hAnsi="Open Sans" w:cs="Open Sans"/>
                <w:lang w:val="nl-NL"/>
              </w:rPr>
              <w:t xml:space="preserve">18,60 meter </w:t>
            </w:r>
          </w:p>
        </w:tc>
      </w:tr>
      <w:tr w:rsidR="0084378B" w:rsidRPr="0084378B" w14:paraId="0B74AF9B" w14:textId="77777777" w:rsidTr="0084378B">
        <w:tc>
          <w:tcPr>
            <w:tcW w:w="8780" w:type="dxa"/>
          </w:tcPr>
          <w:p w14:paraId="384007B6" w14:textId="77777777" w:rsidR="0084378B" w:rsidRPr="0084378B" w:rsidRDefault="0084378B" w:rsidP="002368CC">
            <w:pPr>
              <w:pStyle w:val="Geenafstand"/>
              <w:numPr>
                <w:ilvl w:val="0"/>
                <w:numId w:val="17"/>
              </w:numPr>
              <w:rPr>
                <w:rFonts w:ascii="Open Sans" w:hAnsi="Open Sans" w:cs="Open Sans"/>
                <w:lang w:val="nl-NL"/>
              </w:rPr>
            </w:pPr>
            <w:r w:rsidRPr="0084378B">
              <w:rPr>
                <w:rFonts w:ascii="Open Sans" w:hAnsi="Open Sans" w:cs="Open Sans"/>
                <w:lang w:val="nl-NL"/>
              </w:rPr>
              <w:t xml:space="preserve">18,40 meter </w:t>
            </w:r>
          </w:p>
        </w:tc>
      </w:tr>
      <w:tr w:rsidR="0084378B" w:rsidRPr="0084378B" w14:paraId="017E4D76" w14:textId="77777777" w:rsidTr="0084378B">
        <w:tc>
          <w:tcPr>
            <w:tcW w:w="8780" w:type="dxa"/>
          </w:tcPr>
          <w:p w14:paraId="168182A9" w14:textId="77777777" w:rsidR="0084378B" w:rsidRPr="0084378B" w:rsidRDefault="0084378B" w:rsidP="002368CC">
            <w:pPr>
              <w:pStyle w:val="Geenafstand"/>
              <w:numPr>
                <w:ilvl w:val="0"/>
                <w:numId w:val="17"/>
              </w:numPr>
              <w:rPr>
                <w:rFonts w:ascii="Open Sans" w:hAnsi="Open Sans" w:cs="Open Sans"/>
                <w:lang w:val="nl-NL"/>
              </w:rPr>
            </w:pPr>
            <w:r w:rsidRPr="0084378B">
              <w:rPr>
                <w:rFonts w:ascii="Open Sans" w:hAnsi="Open Sans" w:cs="Open Sans"/>
                <w:lang w:val="nl-NL"/>
              </w:rPr>
              <w:t xml:space="preserve">18,10 meter </w:t>
            </w:r>
          </w:p>
        </w:tc>
      </w:tr>
      <w:tr w:rsidR="0084378B" w:rsidRPr="0084378B" w14:paraId="57709C98" w14:textId="77777777" w:rsidTr="0084378B">
        <w:tc>
          <w:tcPr>
            <w:tcW w:w="8780" w:type="dxa"/>
          </w:tcPr>
          <w:p w14:paraId="656E66F4" w14:textId="77777777" w:rsidR="0084378B" w:rsidRPr="0084378B" w:rsidRDefault="0084378B" w:rsidP="002368CC">
            <w:pPr>
              <w:pStyle w:val="Geenafstand"/>
              <w:rPr>
                <w:rFonts w:ascii="Open Sans" w:hAnsi="Open Sans" w:cs="Open Sans"/>
                <w:lang w:val="nl-NL"/>
              </w:rPr>
            </w:pPr>
            <w:r w:rsidRPr="0084378B">
              <w:rPr>
                <w:rFonts w:ascii="Open Sans" w:hAnsi="Open Sans" w:cs="Open Sans"/>
                <w:lang w:val="nl-NL"/>
              </w:rPr>
              <w:lastRenderedPageBreak/>
              <w:t>Totaal:</w:t>
            </w:r>
            <w:r w:rsidRPr="0084378B">
              <w:rPr>
                <w:rFonts w:ascii="Open Sans" w:hAnsi="Open Sans" w:cs="Open Sans"/>
                <w:lang w:val="nl-NL"/>
              </w:rPr>
              <w:br/>
              <w:t>55,10 meter</w:t>
            </w:r>
          </w:p>
        </w:tc>
      </w:tr>
      <w:tr w:rsidR="0084378B" w:rsidRPr="00492169" w14:paraId="73261FF5" w14:textId="77777777" w:rsidTr="0084378B">
        <w:tc>
          <w:tcPr>
            <w:tcW w:w="8780" w:type="dxa"/>
          </w:tcPr>
          <w:p w14:paraId="1634657D" w14:textId="77777777" w:rsidR="0084378B" w:rsidRPr="0084378B" w:rsidRDefault="0084378B" w:rsidP="002368CC">
            <w:pPr>
              <w:pStyle w:val="Geenafstand"/>
              <w:rPr>
                <w:rFonts w:ascii="Open Sans" w:hAnsi="Open Sans" w:cs="Open Sans"/>
                <w:lang w:val="nl-NL"/>
              </w:rPr>
            </w:pPr>
            <w:r w:rsidRPr="0084378B">
              <w:rPr>
                <w:rFonts w:ascii="Open Sans" w:hAnsi="Open Sans" w:cs="Open Sans"/>
                <w:lang w:val="nl-NL"/>
              </w:rPr>
              <w:t>De springer heeft met de finalesprong dus zijn reserveafstand verbeterd.</w:t>
            </w:r>
          </w:p>
        </w:tc>
      </w:tr>
    </w:tbl>
    <w:p w14:paraId="25604647" w14:textId="77777777" w:rsidR="0084378B" w:rsidRPr="001C3B32" w:rsidRDefault="0084378B" w:rsidP="002C04D8">
      <w:pPr>
        <w:pStyle w:val="Geenafstand"/>
        <w:ind w:left="720"/>
        <w:rPr>
          <w:rFonts w:ascii="Open Sans" w:hAnsi="Open Sans" w:cs="Open Sans"/>
          <w:lang w:val="nl-NL"/>
        </w:rPr>
      </w:pPr>
    </w:p>
    <w:p w14:paraId="189E5295" w14:textId="77777777" w:rsidR="000D7D10" w:rsidRPr="001C3B32" w:rsidRDefault="000D7D10" w:rsidP="001C3B32">
      <w:pPr>
        <w:pStyle w:val="Geenafstand"/>
        <w:rPr>
          <w:rFonts w:ascii="Open Sans" w:hAnsi="Open Sans" w:cs="Open Sans"/>
          <w:lang w:val="nl-NL"/>
        </w:rPr>
      </w:pPr>
    </w:p>
    <w:p w14:paraId="0CD2DC06" w14:textId="77777777" w:rsidR="000D7D10" w:rsidRPr="001C3B32" w:rsidRDefault="00000000" w:rsidP="002C04D8">
      <w:pPr>
        <w:pStyle w:val="Geenafstand"/>
        <w:numPr>
          <w:ilvl w:val="0"/>
          <w:numId w:val="12"/>
        </w:numPr>
        <w:rPr>
          <w:rFonts w:ascii="Open Sans" w:hAnsi="Open Sans" w:cs="Open Sans"/>
          <w:lang w:val="nl-NL"/>
        </w:rPr>
      </w:pPr>
      <w:r w:rsidRPr="002C04D8">
        <w:rPr>
          <w:rFonts w:ascii="Open Sans" w:hAnsi="Open Sans" w:cs="Open Sans"/>
          <w:b/>
          <w:bCs/>
          <w:lang w:val="nl-NL"/>
        </w:rPr>
        <w:t>Situatie D</w:t>
      </w:r>
      <w:r w:rsidRPr="001C3B32">
        <w:rPr>
          <w:rFonts w:ascii="Open Sans" w:hAnsi="Open Sans" w:cs="Open Sans"/>
          <w:lang w:val="nl-NL"/>
        </w:rPr>
        <w:t xml:space="preserve"> – Geen complete voorronde</w:t>
      </w:r>
    </w:p>
    <w:p w14:paraId="104F8702" w14:textId="77777777" w:rsidR="000D7D10" w:rsidRPr="001C3B32" w:rsidRDefault="00000000" w:rsidP="002C04D8">
      <w:pPr>
        <w:pStyle w:val="Geenafstand"/>
        <w:ind w:left="720"/>
        <w:rPr>
          <w:rFonts w:ascii="Open Sans" w:hAnsi="Open Sans" w:cs="Open Sans"/>
          <w:lang w:val="nl-NL"/>
        </w:rPr>
      </w:pPr>
      <w:r w:rsidRPr="001C3B32">
        <w:rPr>
          <w:rFonts w:ascii="Open Sans" w:hAnsi="Open Sans" w:cs="Open Sans"/>
          <w:lang w:val="nl-NL"/>
        </w:rPr>
        <w:t>De wedstrijdleiding beslist samen met de spelregelleider over:</w:t>
      </w:r>
    </w:p>
    <w:p w14:paraId="55FB0D60" w14:textId="65C91DB4" w:rsidR="000D7D10" w:rsidRPr="001C3B32" w:rsidRDefault="00000000" w:rsidP="002C04D8">
      <w:pPr>
        <w:pStyle w:val="Geenafstand"/>
        <w:numPr>
          <w:ilvl w:val="1"/>
          <w:numId w:val="12"/>
        </w:numPr>
        <w:rPr>
          <w:rFonts w:ascii="Open Sans" w:hAnsi="Open Sans" w:cs="Open Sans"/>
          <w:lang w:val="nl-NL"/>
        </w:rPr>
      </w:pPr>
      <w:r w:rsidRPr="001C3B32">
        <w:rPr>
          <w:rFonts w:ascii="Open Sans" w:hAnsi="Open Sans" w:cs="Open Sans"/>
          <w:lang w:val="nl-NL"/>
        </w:rPr>
        <w:t>afgelasting</w:t>
      </w:r>
    </w:p>
    <w:p w14:paraId="1B3CF7D1" w14:textId="07F6677C" w:rsidR="000D7D10" w:rsidRPr="001C3B32" w:rsidRDefault="00000000" w:rsidP="002C04D8">
      <w:pPr>
        <w:pStyle w:val="Geenafstand"/>
        <w:numPr>
          <w:ilvl w:val="1"/>
          <w:numId w:val="12"/>
        </w:numPr>
        <w:rPr>
          <w:rFonts w:ascii="Open Sans" w:hAnsi="Open Sans" w:cs="Open Sans"/>
          <w:lang w:val="nl-NL"/>
        </w:rPr>
      </w:pPr>
      <w:r w:rsidRPr="001C3B32">
        <w:rPr>
          <w:rFonts w:ascii="Open Sans" w:hAnsi="Open Sans" w:cs="Open Sans"/>
          <w:lang w:val="nl-NL"/>
        </w:rPr>
        <w:t>hervatting</w:t>
      </w:r>
    </w:p>
    <w:p w14:paraId="0CFBBB89" w14:textId="12ECC775" w:rsidR="000D7D10" w:rsidRPr="001C3B32" w:rsidRDefault="00000000" w:rsidP="002C04D8">
      <w:pPr>
        <w:pStyle w:val="Geenafstand"/>
        <w:numPr>
          <w:ilvl w:val="1"/>
          <w:numId w:val="12"/>
        </w:numPr>
        <w:rPr>
          <w:rFonts w:ascii="Open Sans" w:hAnsi="Open Sans" w:cs="Open Sans"/>
          <w:lang w:val="nl-NL"/>
        </w:rPr>
      </w:pPr>
      <w:r w:rsidRPr="001C3B32">
        <w:rPr>
          <w:rFonts w:ascii="Open Sans" w:hAnsi="Open Sans" w:cs="Open Sans"/>
          <w:lang w:val="nl-NL"/>
        </w:rPr>
        <w:t>verplaatsing</w:t>
      </w:r>
    </w:p>
    <w:p w14:paraId="3056297F" w14:textId="77777777" w:rsidR="000D7D10" w:rsidRPr="001C3B32" w:rsidRDefault="000D7D10" w:rsidP="001C3B32">
      <w:pPr>
        <w:pStyle w:val="Geenafstand"/>
        <w:rPr>
          <w:rFonts w:ascii="Open Sans" w:hAnsi="Open Sans" w:cs="Open Sans"/>
          <w:lang w:val="nl-NL"/>
        </w:rPr>
      </w:pPr>
    </w:p>
    <w:p w14:paraId="74275548" w14:textId="77777777" w:rsidR="000D7D10" w:rsidRPr="001C3B32" w:rsidRDefault="000D7D10" w:rsidP="001C3B32">
      <w:pPr>
        <w:pStyle w:val="Geenafstand"/>
        <w:rPr>
          <w:rFonts w:ascii="Open Sans" w:hAnsi="Open Sans" w:cs="Open Sans"/>
          <w:lang w:val="nl-NL"/>
        </w:rPr>
      </w:pPr>
    </w:p>
    <w:p w14:paraId="23FF9A5A" w14:textId="3C7291CF" w:rsidR="000D7D10" w:rsidRPr="0084378B" w:rsidRDefault="0084378B" w:rsidP="001C3B32">
      <w:pPr>
        <w:pStyle w:val="Geenafstand"/>
        <w:rPr>
          <w:rFonts w:ascii="Open Sans" w:hAnsi="Open Sans" w:cs="Open Sans"/>
          <w:b/>
          <w:bCs/>
          <w:lang w:val="nl-NL"/>
        </w:rPr>
      </w:pPr>
      <w:r w:rsidRPr="0084378B">
        <w:rPr>
          <w:rFonts w:ascii="Open Sans" w:hAnsi="Open Sans" w:cs="Open Sans"/>
          <w:b/>
          <w:bCs/>
          <w:lang w:val="nl-NL"/>
        </w:rPr>
        <w:t>8. Prijzen</w:t>
      </w:r>
    </w:p>
    <w:p w14:paraId="1FD13774" w14:textId="77777777" w:rsidR="000D7D10" w:rsidRPr="001C3B32" w:rsidRDefault="000D7D10" w:rsidP="001C3B32">
      <w:pPr>
        <w:pStyle w:val="Geenafstand"/>
        <w:rPr>
          <w:rFonts w:ascii="Open Sans" w:hAnsi="Open Sans" w:cs="Open Sans"/>
          <w:lang w:val="nl-NL"/>
        </w:rPr>
      </w:pPr>
    </w:p>
    <w:p w14:paraId="6834565E" w14:textId="39D42DEA" w:rsidR="000D7D10" w:rsidRPr="0084378B" w:rsidRDefault="00000000" w:rsidP="001C3B32">
      <w:pPr>
        <w:pStyle w:val="Geenafstand"/>
        <w:numPr>
          <w:ilvl w:val="0"/>
          <w:numId w:val="12"/>
        </w:numPr>
        <w:rPr>
          <w:rFonts w:ascii="Open Sans" w:hAnsi="Open Sans" w:cs="Open Sans"/>
          <w:lang w:val="nl-NL"/>
        </w:rPr>
      </w:pPr>
      <w:r w:rsidRPr="001C3B32">
        <w:rPr>
          <w:rFonts w:ascii="Open Sans" w:hAnsi="Open Sans" w:cs="Open Sans"/>
          <w:lang w:val="nl-NL"/>
        </w:rPr>
        <w:t xml:space="preserve">De prijzen worden uitgereikt op basis van </w:t>
      </w:r>
      <w:r w:rsidR="0084378B">
        <w:rPr>
          <w:rFonts w:ascii="Open Sans" w:hAnsi="Open Sans" w:cs="Open Sans"/>
          <w:lang w:val="nl-NL"/>
        </w:rPr>
        <w:t>de eindscores</w:t>
      </w:r>
      <w:r w:rsidRPr="001C3B32">
        <w:rPr>
          <w:rFonts w:ascii="Open Sans" w:hAnsi="Open Sans" w:cs="Open Sans"/>
          <w:lang w:val="nl-NL"/>
        </w:rPr>
        <w:t>.</w:t>
      </w:r>
    </w:p>
    <w:p w14:paraId="3AE2400C" w14:textId="515C60F6" w:rsidR="000D7D10" w:rsidRDefault="00000000" w:rsidP="0084378B">
      <w:pPr>
        <w:pStyle w:val="Geenafstand"/>
        <w:numPr>
          <w:ilvl w:val="0"/>
          <w:numId w:val="12"/>
        </w:numPr>
        <w:rPr>
          <w:rFonts w:ascii="Open Sans" w:hAnsi="Open Sans" w:cs="Open Sans"/>
          <w:lang w:val="nl-NL"/>
        </w:rPr>
      </w:pPr>
      <w:r w:rsidRPr="001C3B32">
        <w:rPr>
          <w:rFonts w:ascii="Open Sans" w:hAnsi="Open Sans" w:cs="Open Sans"/>
          <w:lang w:val="nl-NL"/>
        </w:rPr>
        <w:t xml:space="preserve">Per klasse zijn aparte </w:t>
      </w:r>
      <w:r w:rsidR="0084378B">
        <w:rPr>
          <w:rFonts w:ascii="Open Sans" w:hAnsi="Open Sans" w:cs="Open Sans"/>
          <w:lang w:val="nl-NL"/>
        </w:rPr>
        <w:t xml:space="preserve">bijzondere </w:t>
      </w:r>
      <w:r w:rsidRPr="001C3B32">
        <w:rPr>
          <w:rFonts w:ascii="Open Sans" w:hAnsi="Open Sans" w:cs="Open Sans"/>
          <w:lang w:val="nl-NL"/>
        </w:rPr>
        <w:t>prijzen beschikbaar.</w:t>
      </w:r>
    </w:p>
    <w:p w14:paraId="37DCB09C" w14:textId="195FBE04" w:rsidR="0084378B" w:rsidRDefault="0084378B" w:rsidP="0084378B">
      <w:pPr>
        <w:pStyle w:val="Geenafstand"/>
        <w:numPr>
          <w:ilvl w:val="0"/>
          <w:numId w:val="12"/>
        </w:numPr>
        <w:rPr>
          <w:rFonts w:ascii="Open Sans" w:hAnsi="Open Sans" w:cs="Open Sans"/>
          <w:lang w:val="nl-NL"/>
        </w:rPr>
      </w:pPr>
      <w:r>
        <w:rPr>
          <w:rFonts w:ascii="Open Sans" w:hAnsi="Open Sans" w:cs="Open Sans"/>
          <w:lang w:val="nl-NL"/>
        </w:rPr>
        <w:t>Gewonnen prijzen mogen worden gehouden</w:t>
      </w:r>
    </w:p>
    <w:p w14:paraId="39AF6629" w14:textId="77777777" w:rsidR="0084378B" w:rsidRPr="0084378B" w:rsidRDefault="0084378B" w:rsidP="0084378B">
      <w:pPr>
        <w:pStyle w:val="Geenafstand"/>
        <w:rPr>
          <w:rFonts w:ascii="Open Sans" w:hAnsi="Open Sans" w:cs="Open Sans"/>
          <w:b/>
          <w:bCs/>
          <w:lang w:val="nl-NL"/>
        </w:rPr>
      </w:pPr>
      <w:r w:rsidRPr="0084378B">
        <w:rPr>
          <w:rFonts w:ascii="Open Sans" w:hAnsi="Open Sans" w:cs="Open Sans"/>
          <w:b/>
          <w:bCs/>
          <w:lang w:val="nl-NL"/>
        </w:rPr>
        <w:t>Klassen</w:t>
      </w:r>
    </w:p>
    <w:p w14:paraId="18EF010C" w14:textId="77777777" w:rsidR="0084378B" w:rsidRPr="0084378B" w:rsidRDefault="0084378B" w:rsidP="0084378B">
      <w:pPr>
        <w:pStyle w:val="Geenafstand"/>
        <w:rPr>
          <w:rFonts w:ascii="Open Sans" w:hAnsi="Open Sans" w:cs="Open Sans"/>
          <w:b/>
          <w:bCs/>
          <w:lang w:val="nl-NL"/>
        </w:rPr>
      </w:pPr>
      <w:r w:rsidRPr="0084378B">
        <w:rPr>
          <w:rFonts w:ascii="Open Sans" w:hAnsi="Open Sans" w:cs="Open Sans"/>
          <w:b/>
          <w:bCs/>
          <w:lang w:val="nl-NL"/>
        </w:rPr>
        <w:t>1e klasse</w:t>
      </w:r>
    </w:p>
    <w:p w14:paraId="2407EE25" w14:textId="77777777" w:rsidR="0084378B" w:rsidRPr="0084378B" w:rsidRDefault="0084378B" w:rsidP="0084378B">
      <w:pPr>
        <w:pStyle w:val="Geenafstand"/>
        <w:numPr>
          <w:ilvl w:val="0"/>
          <w:numId w:val="18"/>
        </w:numPr>
        <w:rPr>
          <w:rFonts w:ascii="Open Sans" w:hAnsi="Open Sans" w:cs="Open Sans"/>
          <w:lang w:val="nl-NL"/>
        </w:rPr>
      </w:pPr>
      <w:r w:rsidRPr="0084378B">
        <w:rPr>
          <w:rFonts w:ascii="Open Sans" w:hAnsi="Open Sans" w:cs="Open Sans"/>
          <w:lang w:val="nl-NL"/>
        </w:rPr>
        <w:t xml:space="preserve">senioren </w:t>
      </w:r>
    </w:p>
    <w:p w14:paraId="5F47D18A" w14:textId="77777777" w:rsidR="0084378B" w:rsidRPr="0084378B" w:rsidRDefault="0084378B" w:rsidP="0084378B">
      <w:pPr>
        <w:pStyle w:val="Geenafstand"/>
        <w:numPr>
          <w:ilvl w:val="0"/>
          <w:numId w:val="18"/>
        </w:numPr>
        <w:rPr>
          <w:rFonts w:ascii="Open Sans" w:hAnsi="Open Sans" w:cs="Open Sans"/>
          <w:lang w:val="nl-NL"/>
        </w:rPr>
      </w:pPr>
      <w:r w:rsidRPr="0084378B">
        <w:rPr>
          <w:rFonts w:ascii="Open Sans" w:hAnsi="Open Sans" w:cs="Open Sans"/>
          <w:lang w:val="nl-NL"/>
        </w:rPr>
        <w:t xml:space="preserve">junioren </w:t>
      </w:r>
    </w:p>
    <w:p w14:paraId="613E7BA4" w14:textId="77777777" w:rsidR="0084378B" w:rsidRPr="0084378B" w:rsidRDefault="0084378B" w:rsidP="0084378B">
      <w:pPr>
        <w:pStyle w:val="Geenafstand"/>
        <w:numPr>
          <w:ilvl w:val="0"/>
          <w:numId w:val="18"/>
        </w:numPr>
        <w:rPr>
          <w:rFonts w:ascii="Open Sans" w:hAnsi="Open Sans" w:cs="Open Sans"/>
          <w:lang w:val="nl-NL"/>
        </w:rPr>
      </w:pPr>
      <w:r w:rsidRPr="0084378B">
        <w:rPr>
          <w:rFonts w:ascii="Open Sans" w:hAnsi="Open Sans" w:cs="Open Sans"/>
          <w:lang w:val="nl-NL"/>
        </w:rPr>
        <w:t xml:space="preserve">dames </w:t>
      </w:r>
    </w:p>
    <w:p w14:paraId="351A1A9F" w14:textId="77777777" w:rsidR="0084378B" w:rsidRPr="0084378B" w:rsidRDefault="0084378B" w:rsidP="0084378B">
      <w:pPr>
        <w:pStyle w:val="Geenafstand"/>
        <w:numPr>
          <w:ilvl w:val="0"/>
          <w:numId w:val="18"/>
        </w:numPr>
        <w:rPr>
          <w:rFonts w:ascii="Open Sans" w:hAnsi="Open Sans" w:cs="Open Sans"/>
          <w:lang w:val="nl-NL"/>
        </w:rPr>
      </w:pPr>
      <w:r w:rsidRPr="0084378B">
        <w:rPr>
          <w:rFonts w:ascii="Open Sans" w:hAnsi="Open Sans" w:cs="Open Sans"/>
          <w:lang w:val="nl-NL"/>
        </w:rPr>
        <w:t xml:space="preserve">jongens </w:t>
      </w:r>
    </w:p>
    <w:p w14:paraId="457C09A6" w14:textId="77777777" w:rsidR="0084378B" w:rsidRPr="0084378B" w:rsidRDefault="0084378B" w:rsidP="0084378B">
      <w:pPr>
        <w:pStyle w:val="Geenafstand"/>
        <w:numPr>
          <w:ilvl w:val="0"/>
          <w:numId w:val="18"/>
        </w:numPr>
        <w:rPr>
          <w:rFonts w:ascii="Open Sans" w:hAnsi="Open Sans" w:cs="Open Sans"/>
          <w:lang w:val="nl-NL"/>
        </w:rPr>
      </w:pPr>
      <w:r w:rsidRPr="0084378B">
        <w:rPr>
          <w:rFonts w:ascii="Open Sans" w:hAnsi="Open Sans" w:cs="Open Sans"/>
          <w:lang w:val="nl-NL"/>
        </w:rPr>
        <w:t xml:space="preserve">meisjes </w:t>
      </w:r>
    </w:p>
    <w:p w14:paraId="428AEE83" w14:textId="77777777" w:rsidR="0084378B" w:rsidRPr="0084378B" w:rsidRDefault="0084378B" w:rsidP="0084378B">
      <w:pPr>
        <w:pStyle w:val="Geenafstand"/>
        <w:rPr>
          <w:rFonts w:ascii="Open Sans" w:hAnsi="Open Sans" w:cs="Open Sans"/>
          <w:b/>
          <w:bCs/>
          <w:lang w:val="nl-NL"/>
        </w:rPr>
      </w:pPr>
      <w:r w:rsidRPr="0084378B">
        <w:rPr>
          <w:rFonts w:ascii="Open Sans" w:hAnsi="Open Sans" w:cs="Open Sans"/>
          <w:b/>
          <w:bCs/>
          <w:lang w:val="nl-NL"/>
        </w:rPr>
        <w:t>2e / 3e klasse</w:t>
      </w:r>
    </w:p>
    <w:p w14:paraId="66ECDCD2" w14:textId="77777777" w:rsidR="0084378B" w:rsidRPr="0084378B" w:rsidRDefault="0084378B" w:rsidP="0084378B">
      <w:pPr>
        <w:pStyle w:val="Geenafstand"/>
        <w:numPr>
          <w:ilvl w:val="0"/>
          <w:numId w:val="19"/>
        </w:numPr>
        <w:rPr>
          <w:rFonts w:ascii="Open Sans" w:hAnsi="Open Sans" w:cs="Open Sans"/>
          <w:lang w:val="nl-NL"/>
        </w:rPr>
      </w:pPr>
      <w:r w:rsidRPr="0084378B">
        <w:rPr>
          <w:rFonts w:ascii="Open Sans" w:hAnsi="Open Sans" w:cs="Open Sans"/>
          <w:lang w:val="nl-NL"/>
        </w:rPr>
        <w:t xml:space="preserve">senioren </w:t>
      </w:r>
    </w:p>
    <w:p w14:paraId="27E05E33" w14:textId="77777777" w:rsidR="0084378B" w:rsidRPr="0084378B" w:rsidRDefault="0084378B" w:rsidP="0084378B">
      <w:pPr>
        <w:pStyle w:val="Geenafstand"/>
        <w:numPr>
          <w:ilvl w:val="0"/>
          <w:numId w:val="19"/>
        </w:numPr>
        <w:rPr>
          <w:rFonts w:ascii="Open Sans" w:hAnsi="Open Sans" w:cs="Open Sans"/>
          <w:lang w:val="nl-NL"/>
        </w:rPr>
      </w:pPr>
      <w:r w:rsidRPr="0084378B">
        <w:rPr>
          <w:rFonts w:ascii="Open Sans" w:hAnsi="Open Sans" w:cs="Open Sans"/>
          <w:lang w:val="nl-NL"/>
        </w:rPr>
        <w:t xml:space="preserve">junioren </w:t>
      </w:r>
    </w:p>
    <w:p w14:paraId="658A924F" w14:textId="77777777" w:rsidR="0084378B" w:rsidRPr="0084378B" w:rsidRDefault="0084378B" w:rsidP="0084378B">
      <w:pPr>
        <w:pStyle w:val="Geenafstand"/>
        <w:numPr>
          <w:ilvl w:val="0"/>
          <w:numId w:val="19"/>
        </w:numPr>
        <w:rPr>
          <w:rFonts w:ascii="Open Sans" w:hAnsi="Open Sans" w:cs="Open Sans"/>
          <w:lang w:val="nl-NL"/>
        </w:rPr>
      </w:pPr>
      <w:r w:rsidRPr="0084378B">
        <w:rPr>
          <w:rFonts w:ascii="Open Sans" w:hAnsi="Open Sans" w:cs="Open Sans"/>
          <w:lang w:val="nl-NL"/>
        </w:rPr>
        <w:t xml:space="preserve">dames </w:t>
      </w:r>
    </w:p>
    <w:p w14:paraId="101BBAFE" w14:textId="77777777" w:rsidR="0084378B" w:rsidRPr="0084378B" w:rsidRDefault="0084378B" w:rsidP="0084378B">
      <w:pPr>
        <w:pStyle w:val="Geenafstand"/>
        <w:numPr>
          <w:ilvl w:val="0"/>
          <w:numId w:val="19"/>
        </w:numPr>
        <w:rPr>
          <w:rFonts w:ascii="Open Sans" w:hAnsi="Open Sans" w:cs="Open Sans"/>
          <w:lang w:val="nl-NL"/>
        </w:rPr>
      </w:pPr>
      <w:r w:rsidRPr="0084378B">
        <w:rPr>
          <w:rFonts w:ascii="Open Sans" w:hAnsi="Open Sans" w:cs="Open Sans"/>
          <w:lang w:val="nl-NL"/>
        </w:rPr>
        <w:t xml:space="preserve">jongens </w:t>
      </w:r>
    </w:p>
    <w:p w14:paraId="12E15108" w14:textId="77777777" w:rsidR="0084378B" w:rsidRPr="0084378B" w:rsidRDefault="0084378B" w:rsidP="0084378B">
      <w:pPr>
        <w:pStyle w:val="Geenafstand"/>
        <w:numPr>
          <w:ilvl w:val="0"/>
          <w:numId w:val="19"/>
        </w:numPr>
        <w:rPr>
          <w:rFonts w:ascii="Open Sans" w:hAnsi="Open Sans" w:cs="Open Sans"/>
          <w:lang w:val="nl-NL"/>
        </w:rPr>
      </w:pPr>
      <w:r w:rsidRPr="0084378B">
        <w:rPr>
          <w:rFonts w:ascii="Open Sans" w:hAnsi="Open Sans" w:cs="Open Sans"/>
          <w:lang w:val="nl-NL"/>
        </w:rPr>
        <w:t xml:space="preserve">meisjes </w:t>
      </w:r>
    </w:p>
    <w:p w14:paraId="68EE6091" w14:textId="77777777" w:rsidR="0084378B" w:rsidRPr="0084378B" w:rsidRDefault="0084378B" w:rsidP="0084378B">
      <w:pPr>
        <w:pStyle w:val="Geenafstand"/>
        <w:rPr>
          <w:rFonts w:ascii="Open Sans" w:hAnsi="Open Sans" w:cs="Open Sans"/>
          <w:b/>
          <w:bCs/>
          <w:lang w:val="nl-NL"/>
        </w:rPr>
      </w:pPr>
      <w:r w:rsidRPr="0084378B">
        <w:rPr>
          <w:rFonts w:ascii="Open Sans" w:hAnsi="Open Sans" w:cs="Open Sans"/>
          <w:b/>
          <w:bCs/>
          <w:lang w:val="nl-NL"/>
        </w:rPr>
        <w:t>Jeugd</w:t>
      </w:r>
    </w:p>
    <w:p w14:paraId="1BFB9184" w14:textId="0699CA97" w:rsidR="0084378B" w:rsidRPr="0084378B" w:rsidRDefault="0084378B" w:rsidP="0084378B">
      <w:pPr>
        <w:pStyle w:val="Geenafstand"/>
        <w:numPr>
          <w:ilvl w:val="0"/>
          <w:numId w:val="20"/>
        </w:numPr>
        <w:rPr>
          <w:rFonts w:ascii="Open Sans" w:hAnsi="Open Sans" w:cs="Open Sans"/>
          <w:lang w:val="nl-NL"/>
        </w:rPr>
      </w:pPr>
      <w:r>
        <w:rPr>
          <w:rFonts w:ascii="Open Sans" w:hAnsi="Open Sans" w:cs="Open Sans"/>
          <w:lang w:val="nl-NL"/>
        </w:rPr>
        <w:t>Jeugd</w:t>
      </w:r>
      <w:r w:rsidRPr="0084378B">
        <w:rPr>
          <w:rFonts w:ascii="Open Sans" w:hAnsi="Open Sans" w:cs="Open Sans"/>
          <w:lang w:val="nl-NL"/>
        </w:rPr>
        <w:t xml:space="preserve"> A </w:t>
      </w:r>
    </w:p>
    <w:p w14:paraId="1D0A2B94" w14:textId="79D82816" w:rsidR="0084378B" w:rsidRPr="0084378B" w:rsidRDefault="0084378B" w:rsidP="0084378B">
      <w:pPr>
        <w:pStyle w:val="Geenafstand"/>
        <w:numPr>
          <w:ilvl w:val="0"/>
          <w:numId w:val="20"/>
        </w:numPr>
        <w:rPr>
          <w:rFonts w:ascii="Open Sans" w:hAnsi="Open Sans" w:cs="Open Sans"/>
          <w:lang w:val="nl-NL"/>
        </w:rPr>
      </w:pPr>
      <w:r>
        <w:rPr>
          <w:rFonts w:ascii="Open Sans" w:hAnsi="Open Sans" w:cs="Open Sans"/>
          <w:lang w:val="nl-NL"/>
        </w:rPr>
        <w:t>Jeugd</w:t>
      </w:r>
      <w:r w:rsidRPr="0084378B">
        <w:rPr>
          <w:rFonts w:ascii="Open Sans" w:hAnsi="Open Sans" w:cs="Open Sans"/>
          <w:lang w:val="nl-NL"/>
        </w:rPr>
        <w:t xml:space="preserve"> B </w:t>
      </w:r>
    </w:p>
    <w:p w14:paraId="2A369034" w14:textId="1E76AE92" w:rsidR="0084378B" w:rsidRPr="0084378B" w:rsidRDefault="0084378B" w:rsidP="0084378B">
      <w:pPr>
        <w:pStyle w:val="Geenafstand"/>
        <w:numPr>
          <w:ilvl w:val="0"/>
          <w:numId w:val="20"/>
        </w:numPr>
        <w:rPr>
          <w:rFonts w:ascii="Open Sans" w:hAnsi="Open Sans" w:cs="Open Sans"/>
          <w:lang w:val="nl-NL"/>
        </w:rPr>
      </w:pPr>
      <w:r>
        <w:rPr>
          <w:rFonts w:ascii="Open Sans" w:hAnsi="Open Sans" w:cs="Open Sans"/>
          <w:lang w:val="nl-NL"/>
        </w:rPr>
        <w:t>Jeugd</w:t>
      </w:r>
      <w:r w:rsidRPr="0084378B">
        <w:rPr>
          <w:rFonts w:ascii="Open Sans" w:hAnsi="Open Sans" w:cs="Open Sans"/>
          <w:lang w:val="nl-NL"/>
        </w:rPr>
        <w:t xml:space="preserve"> C </w:t>
      </w:r>
    </w:p>
    <w:p w14:paraId="0A46E0A7" w14:textId="49D88C71" w:rsidR="0084378B" w:rsidRPr="0084378B" w:rsidRDefault="0084378B" w:rsidP="0084378B">
      <w:pPr>
        <w:pStyle w:val="Geenafstand"/>
        <w:numPr>
          <w:ilvl w:val="0"/>
          <w:numId w:val="20"/>
        </w:numPr>
        <w:rPr>
          <w:rFonts w:ascii="Open Sans" w:hAnsi="Open Sans" w:cs="Open Sans"/>
          <w:lang w:val="nl-NL"/>
        </w:rPr>
      </w:pPr>
      <w:r>
        <w:rPr>
          <w:rFonts w:ascii="Open Sans" w:hAnsi="Open Sans" w:cs="Open Sans"/>
          <w:lang w:val="nl-NL"/>
        </w:rPr>
        <w:t>Jeugd</w:t>
      </w:r>
      <w:r w:rsidRPr="0084378B">
        <w:rPr>
          <w:rFonts w:ascii="Open Sans" w:hAnsi="Open Sans" w:cs="Open Sans"/>
          <w:lang w:val="nl-NL"/>
        </w:rPr>
        <w:t xml:space="preserve"> D </w:t>
      </w:r>
    </w:p>
    <w:p w14:paraId="14BFD56B" w14:textId="77777777" w:rsidR="000D7D10" w:rsidRPr="001C3B32" w:rsidRDefault="000D7D10" w:rsidP="001C3B32">
      <w:pPr>
        <w:pStyle w:val="Geenafstand"/>
        <w:rPr>
          <w:rFonts w:ascii="Open Sans" w:hAnsi="Open Sans" w:cs="Open Sans"/>
          <w:lang w:val="nl-NL"/>
        </w:rPr>
      </w:pPr>
    </w:p>
    <w:p w14:paraId="1E6B212C" w14:textId="767C921A" w:rsidR="000D7D10" w:rsidRPr="0084378B" w:rsidRDefault="0084378B" w:rsidP="001C3B32">
      <w:pPr>
        <w:pStyle w:val="Geenafstand"/>
        <w:rPr>
          <w:rFonts w:ascii="Open Sans" w:hAnsi="Open Sans" w:cs="Open Sans"/>
          <w:b/>
          <w:bCs/>
          <w:lang w:val="nl-NL"/>
        </w:rPr>
      </w:pPr>
      <w:r w:rsidRPr="0084378B">
        <w:rPr>
          <w:rFonts w:ascii="Open Sans" w:hAnsi="Open Sans" w:cs="Open Sans"/>
          <w:b/>
          <w:bCs/>
          <w:lang w:val="nl-NL"/>
        </w:rPr>
        <w:t>9. Live scoring en presentatie</w:t>
      </w:r>
    </w:p>
    <w:p w14:paraId="0EE44A69" w14:textId="77777777" w:rsidR="000D7D10" w:rsidRPr="001C3B32" w:rsidRDefault="000D7D10" w:rsidP="001C3B32">
      <w:pPr>
        <w:pStyle w:val="Geenafstand"/>
        <w:rPr>
          <w:rFonts w:ascii="Open Sans" w:hAnsi="Open Sans" w:cs="Open Sans"/>
          <w:lang w:val="nl-NL"/>
        </w:rPr>
      </w:pPr>
    </w:p>
    <w:p w14:paraId="6707652D" w14:textId="77777777" w:rsidR="000D7D10" w:rsidRPr="001C3B32" w:rsidRDefault="00000000" w:rsidP="001C3B32">
      <w:pPr>
        <w:pStyle w:val="Geenafstand"/>
        <w:rPr>
          <w:rFonts w:ascii="Open Sans" w:hAnsi="Open Sans" w:cs="Open Sans"/>
          <w:lang w:val="nl-NL"/>
        </w:rPr>
      </w:pPr>
      <w:r w:rsidRPr="001C3B32">
        <w:rPr>
          <w:rFonts w:ascii="Open Sans" w:hAnsi="Open Sans" w:cs="Open Sans"/>
          <w:lang w:val="nl-NL"/>
        </w:rPr>
        <w:t>Tijdens de wedstrijd worden tussenstanden live bijgehouden via:</w:t>
      </w:r>
    </w:p>
    <w:p w14:paraId="21C150AF" w14:textId="77777777" w:rsidR="000D7D10" w:rsidRPr="001C3B32" w:rsidRDefault="00000000" w:rsidP="001C3B32">
      <w:pPr>
        <w:pStyle w:val="Geenafstand"/>
        <w:rPr>
          <w:rFonts w:ascii="Open Sans" w:hAnsi="Open Sans" w:cs="Open Sans"/>
          <w:lang w:val="nl-NL"/>
        </w:rPr>
      </w:pPr>
      <w:r w:rsidRPr="001C3B32">
        <w:rPr>
          <w:rFonts w:ascii="Open Sans" w:hAnsi="Open Sans" w:cs="Open Sans"/>
          <w:lang w:val="nl-NL"/>
        </w:rPr>
        <w:t>• het scorebord op de polsstokbus</w:t>
      </w:r>
    </w:p>
    <w:p w14:paraId="1040FB2E" w14:textId="77777777" w:rsidR="000D7D10" w:rsidRPr="001C3B32" w:rsidRDefault="00000000" w:rsidP="001C3B32">
      <w:pPr>
        <w:pStyle w:val="Geenafstand"/>
        <w:rPr>
          <w:rFonts w:ascii="Open Sans" w:hAnsi="Open Sans" w:cs="Open Sans"/>
          <w:lang w:val="nl-NL"/>
        </w:rPr>
      </w:pPr>
      <w:r w:rsidRPr="001C3B32">
        <w:rPr>
          <w:rFonts w:ascii="Open Sans" w:hAnsi="Open Sans" w:cs="Open Sans"/>
          <w:lang w:val="nl-NL"/>
        </w:rPr>
        <w:t>• de website</w:t>
      </w:r>
    </w:p>
    <w:p w14:paraId="27F0D0A1" w14:textId="77777777" w:rsidR="000D7D10" w:rsidRPr="001C3B32" w:rsidRDefault="00000000" w:rsidP="001C3B32">
      <w:pPr>
        <w:pStyle w:val="Geenafstand"/>
        <w:rPr>
          <w:rFonts w:ascii="Open Sans" w:hAnsi="Open Sans" w:cs="Open Sans"/>
          <w:lang w:val="nl-NL"/>
        </w:rPr>
      </w:pPr>
      <w:r w:rsidRPr="001C3B32">
        <w:rPr>
          <w:rFonts w:ascii="Open Sans" w:hAnsi="Open Sans" w:cs="Open Sans"/>
          <w:lang w:val="nl-NL"/>
        </w:rPr>
        <w:lastRenderedPageBreak/>
        <w:t>• een live Excel-systeem</w:t>
      </w:r>
    </w:p>
    <w:p w14:paraId="5C807DD0" w14:textId="77777777" w:rsidR="000D7D10" w:rsidRPr="001C3B32" w:rsidRDefault="000D7D10" w:rsidP="001C3B32">
      <w:pPr>
        <w:pStyle w:val="Geenafstand"/>
        <w:rPr>
          <w:rFonts w:ascii="Open Sans" w:hAnsi="Open Sans" w:cs="Open Sans"/>
          <w:lang w:val="nl-NL"/>
        </w:rPr>
      </w:pPr>
    </w:p>
    <w:p w14:paraId="48677FC9" w14:textId="5C954B04" w:rsidR="000D7D10" w:rsidRPr="0084378B" w:rsidRDefault="00000000" w:rsidP="001C3B32">
      <w:pPr>
        <w:pStyle w:val="Geenafstand"/>
        <w:rPr>
          <w:rFonts w:ascii="Open Sans" w:hAnsi="Open Sans" w:cs="Open Sans"/>
          <w:b/>
          <w:bCs/>
          <w:lang w:val="nl-NL"/>
        </w:rPr>
      </w:pPr>
      <w:r w:rsidRPr="0084378B">
        <w:rPr>
          <w:rFonts w:ascii="Open Sans" w:hAnsi="Open Sans" w:cs="Open Sans"/>
          <w:b/>
          <w:bCs/>
          <w:lang w:val="nl-NL"/>
        </w:rPr>
        <w:t>1</w:t>
      </w:r>
      <w:r w:rsidR="0084378B" w:rsidRPr="0084378B">
        <w:rPr>
          <w:rFonts w:ascii="Open Sans" w:hAnsi="Open Sans" w:cs="Open Sans"/>
          <w:b/>
          <w:bCs/>
          <w:lang w:val="nl-NL"/>
        </w:rPr>
        <w:t>0</w:t>
      </w:r>
      <w:r w:rsidRPr="0084378B">
        <w:rPr>
          <w:rFonts w:ascii="Open Sans" w:hAnsi="Open Sans" w:cs="Open Sans"/>
          <w:b/>
          <w:bCs/>
          <w:lang w:val="nl-NL"/>
        </w:rPr>
        <w:t>. Beleving van de wedstrijddag</w:t>
      </w:r>
    </w:p>
    <w:p w14:paraId="459E1916" w14:textId="77777777" w:rsidR="000D7D10" w:rsidRPr="001C3B32" w:rsidRDefault="000D7D10" w:rsidP="001C3B32">
      <w:pPr>
        <w:pStyle w:val="Geenafstand"/>
        <w:rPr>
          <w:rFonts w:ascii="Open Sans" w:hAnsi="Open Sans" w:cs="Open Sans"/>
          <w:lang w:val="nl-NL"/>
        </w:rPr>
      </w:pPr>
    </w:p>
    <w:p w14:paraId="5D353D61" w14:textId="647BD4D5" w:rsidR="000D7D10" w:rsidRPr="001C3B32" w:rsidRDefault="00000000" w:rsidP="001C3B32">
      <w:pPr>
        <w:pStyle w:val="Geenafstand"/>
        <w:rPr>
          <w:rFonts w:ascii="Open Sans" w:hAnsi="Open Sans" w:cs="Open Sans"/>
          <w:lang w:val="nl-NL"/>
        </w:rPr>
      </w:pPr>
      <w:r w:rsidRPr="001C3B32">
        <w:rPr>
          <w:rFonts w:ascii="Open Sans" w:hAnsi="Open Sans" w:cs="Open Sans"/>
          <w:lang w:val="nl-NL"/>
        </w:rPr>
        <w:t>Tijdens T</w:t>
      </w:r>
      <w:r w:rsidR="0084378B">
        <w:rPr>
          <w:rFonts w:ascii="Open Sans" w:hAnsi="Open Sans" w:cs="Open Sans"/>
          <w:lang w:val="nl-NL"/>
        </w:rPr>
        <w:t>he</w:t>
      </w:r>
      <w:r w:rsidRPr="001C3B32">
        <w:rPr>
          <w:rFonts w:ascii="Open Sans" w:hAnsi="Open Sans" w:cs="Open Sans"/>
          <w:lang w:val="nl-NL"/>
        </w:rPr>
        <w:t xml:space="preserve"> POLSSTOK GAME is een tweede commentator aanwezig.</w:t>
      </w:r>
    </w:p>
    <w:p w14:paraId="5E808AA7" w14:textId="77777777" w:rsidR="000D7D10" w:rsidRPr="001C3B32" w:rsidRDefault="000D7D10" w:rsidP="001C3B32">
      <w:pPr>
        <w:pStyle w:val="Geenafstand"/>
        <w:rPr>
          <w:rFonts w:ascii="Open Sans" w:hAnsi="Open Sans" w:cs="Open Sans"/>
          <w:lang w:val="nl-NL"/>
        </w:rPr>
      </w:pPr>
    </w:p>
    <w:p w14:paraId="04540F66" w14:textId="6322D506" w:rsidR="000D7D10" w:rsidRPr="0084378B" w:rsidRDefault="00000000" w:rsidP="001C3B32">
      <w:pPr>
        <w:pStyle w:val="Geenafstand"/>
        <w:rPr>
          <w:rFonts w:ascii="Open Sans" w:hAnsi="Open Sans" w:cs="Open Sans"/>
          <w:b/>
          <w:bCs/>
          <w:lang w:val="nl-NL"/>
        </w:rPr>
      </w:pPr>
      <w:r w:rsidRPr="0084378B">
        <w:rPr>
          <w:rFonts w:ascii="Open Sans" w:hAnsi="Open Sans" w:cs="Open Sans"/>
          <w:b/>
          <w:bCs/>
          <w:lang w:val="nl-NL"/>
        </w:rPr>
        <w:t>1</w:t>
      </w:r>
      <w:r w:rsidR="0084378B" w:rsidRPr="0084378B">
        <w:rPr>
          <w:rFonts w:ascii="Open Sans" w:hAnsi="Open Sans" w:cs="Open Sans"/>
          <w:b/>
          <w:bCs/>
          <w:lang w:val="nl-NL"/>
        </w:rPr>
        <w:t>1</w:t>
      </w:r>
      <w:r w:rsidRPr="0084378B">
        <w:rPr>
          <w:rFonts w:ascii="Open Sans" w:hAnsi="Open Sans" w:cs="Open Sans"/>
          <w:b/>
          <w:bCs/>
          <w:lang w:val="nl-NL"/>
        </w:rPr>
        <w:t>. Pilot en evaluatie</w:t>
      </w:r>
    </w:p>
    <w:p w14:paraId="27DF70A8" w14:textId="77777777" w:rsidR="000D7D10" w:rsidRPr="001C3B32" w:rsidRDefault="000D7D10" w:rsidP="001C3B32">
      <w:pPr>
        <w:pStyle w:val="Geenafstand"/>
        <w:rPr>
          <w:rFonts w:ascii="Open Sans" w:hAnsi="Open Sans" w:cs="Open Sans"/>
          <w:lang w:val="nl-NL"/>
        </w:rPr>
      </w:pPr>
    </w:p>
    <w:p w14:paraId="41F1A423" w14:textId="7A89B47F" w:rsidR="000D7D10" w:rsidRPr="001C3B32" w:rsidRDefault="00000000" w:rsidP="001C3B32">
      <w:pPr>
        <w:pStyle w:val="Geenafstand"/>
        <w:rPr>
          <w:rFonts w:ascii="Open Sans" w:hAnsi="Open Sans" w:cs="Open Sans"/>
          <w:lang w:val="nl-NL"/>
        </w:rPr>
      </w:pPr>
      <w:r w:rsidRPr="001C3B32">
        <w:rPr>
          <w:rFonts w:ascii="Open Sans" w:hAnsi="Open Sans" w:cs="Open Sans"/>
          <w:lang w:val="nl-NL"/>
        </w:rPr>
        <w:t>THE POLSSTOK GAME wordt georganiseerd als pilot.</w:t>
      </w:r>
      <w:r w:rsidR="0084378B">
        <w:rPr>
          <w:rFonts w:ascii="Open Sans" w:hAnsi="Open Sans" w:cs="Open Sans"/>
          <w:lang w:val="nl-NL"/>
        </w:rPr>
        <w:t xml:space="preserve"> En zal na afloop geëvalueerd worden door het bestuur van polsstokkerdam. Hierbij zullen de springers, het publiek en de PBH gevraagd worden voor input.</w:t>
      </w:r>
    </w:p>
    <w:p w14:paraId="6E32BB03" w14:textId="77777777" w:rsidR="000D7D10" w:rsidRPr="001C3B32" w:rsidRDefault="000D7D10" w:rsidP="001C3B32">
      <w:pPr>
        <w:pStyle w:val="Geenafstand"/>
        <w:rPr>
          <w:rFonts w:ascii="Open Sans" w:hAnsi="Open Sans" w:cs="Open Sans"/>
          <w:lang w:val="nl-NL"/>
        </w:rPr>
      </w:pPr>
    </w:p>
    <w:p w14:paraId="2B3D5C4D" w14:textId="73825ED6" w:rsidR="000D7D10" w:rsidRPr="0084378B" w:rsidRDefault="00000000" w:rsidP="001C3B32">
      <w:pPr>
        <w:pStyle w:val="Geenafstand"/>
        <w:rPr>
          <w:rFonts w:ascii="Open Sans" w:hAnsi="Open Sans" w:cs="Open Sans"/>
          <w:b/>
          <w:bCs/>
          <w:lang w:val="nl-NL"/>
        </w:rPr>
      </w:pPr>
      <w:r w:rsidRPr="0084378B">
        <w:rPr>
          <w:rFonts w:ascii="Open Sans" w:hAnsi="Open Sans" w:cs="Open Sans"/>
          <w:b/>
          <w:bCs/>
          <w:lang w:val="nl-NL"/>
        </w:rPr>
        <w:t>1</w:t>
      </w:r>
      <w:r w:rsidR="0084378B" w:rsidRPr="0084378B">
        <w:rPr>
          <w:rFonts w:ascii="Open Sans" w:hAnsi="Open Sans" w:cs="Open Sans"/>
          <w:b/>
          <w:bCs/>
          <w:lang w:val="nl-NL"/>
        </w:rPr>
        <w:t>2</w:t>
      </w:r>
      <w:r w:rsidRPr="0084378B">
        <w:rPr>
          <w:rFonts w:ascii="Open Sans" w:hAnsi="Open Sans" w:cs="Open Sans"/>
          <w:b/>
          <w:bCs/>
          <w:lang w:val="nl-NL"/>
        </w:rPr>
        <w:t>. Slotbepaling</w:t>
      </w:r>
    </w:p>
    <w:p w14:paraId="6C0AB356" w14:textId="77777777" w:rsidR="000D7D10" w:rsidRPr="001C3B32" w:rsidRDefault="000D7D10" w:rsidP="001C3B32">
      <w:pPr>
        <w:pStyle w:val="Geenafstand"/>
        <w:rPr>
          <w:rFonts w:ascii="Open Sans" w:hAnsi="Open Sans" w:cs="Open Sans"/>
          <w:lang w:val="nl-NL"/>
        </w:rPr>
      </w:pPr>
    </w:p>
    <w:p w14:paraId="718EE160" w14:textId="77777777" w:rsidR="000D7D10" w:rsidRPr="001C3B32" w:rsidRDefault="00000000" w:rsidP="001C3B32">
      <w:pPr>
        <w:pStyle w:val="Geenafstand"/>
        <w:rPr>
          <w:rFonts w:ascii="Open Sans" w:hAnsi="Open Sans" w:cs="Open Sans"/>
          <w:lang w:val="nl-NL"/>
        </w:rPr>
      </w:pPr>
      <w:r w:rsidRPr="001C3B32">
        <w:rPr>
          <w:rFonts w:ascii="Open Sans" w:hAnsi="Open Sans" w:cs="Open Sans"/>
          <w:lang w:val="nl-NL"/>
        </w:rPr>
        <w:t>In alle situaties waarin dit reglement niet voorziet beslist de spelregelleider in overleg met de organisatie.</w:t>
      </w:r>
    </w:p>
    <w:p w14:paraId="116918E3" w14:textId="77777777" w:rsidR="000D7D10" w:rsidRPr="001C3B32" w:rsidRDefault="000D7D10" w:rsidP="001C3B32">
      <w:pPr>
        <w:pStyle w:val="Geenafstand"/>
        <w:rPr>
          <w:rFonts w:ascii="Open Sans" w:hAnsi="Open Sans" w:cs="Open Sans"/>
          <w:lang w:val="nl-NL"/>
        </w:rPr>
      </w:pPr>
    </w:p>
    <w:sectPr w:rsidR="000D7D10" w:rsidRPr="001C3B32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19979" w14:textId="77777777" w:rsidR="008227BC" w:rsidRDefault="008227BC" w:rsidP="003F7E77">
      <w:pPr>
        <w:spacing w:after="0" w:line="240" w:lineRule="auto"/>
      </w:pPr>
      <w:r>
        <w:separator/>
      </w:r>
    </w:p>
  </w:endnote>
  <w:endnote w:type="continuationSeparator" w:id="0">
    <w:p w14:paraId="794EFA30" w14:textId="77777777" w:rsidR="008227BC" w:rsidRDefault="008227BC" w:rsidP="003F7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2136902"/>
      <w:docPartObj>
        <w:docPartGallery w:val="Page Numbers (Bottom of Page)"/>
        <w:docPartUnique/>
      </w:docPartObj>
    </w:sdtPr>
    <w:sdtContent>
      <w:p w14:paraId="6BC5FD55" w14:textId="1D2CF213" w:rsidR="003F7E77" w:rsidRPr="003F7E77" w:rsidRDefault="003F7E77">
        <w:pPr>
          <w:pStyle w:val="Voettekst"/>
          <w:jc w:val="right"/>
          <w:rPr>
            <w:color w:val="1F497D" w:themeColor="text2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6E57570E" w14:textId="3255A68A" w:rsidR="003F7E77" w:rsidRPr="003F7E77" w:rsidRDefault="003F7E77" w:rsidP="003F7E77">
    <w:pPr>
      <w:rPr>
        <w:color w:val="1F497D" w:themeColor="text2"/>
      </w:rPr>
    </w:pPr>
    <w:r w:rsidRPr="003F7E77">
      <w:rPr>
        <w:color w:val="1F497D" w:themeColor="text2"/>
      </w:rPr>
      <w:t>Versie 2026-1 POLSSTOKKERDAM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D3C24" w14:textId="77777777" w:rsidR="008227BC" w:rsidRDefault="008227BC" w:rsidP="003F7E77">
      <w:pPr>
        <w:spacing w:after="0" w:line="240" w:lineRule="auto"/>
      </w:pPr>
      <w:r>
        <w:separator/>
      </w:r>
    </w:p>
  </w:footnote>
  <w:footnote w:type="continuationSeparator" w:id="0">
    <w:p w14:paraId="71F988BB" w14:textId="77777777" w:rsidR="008227BC" w:rsidRDefault="008227BC" w:rsidP="003F7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D9949" w14:textId="371CEF30" w:rsidR="003F7E77" w:rsidRDefault="003F7E77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C10DEB9" wp14:editId="604EDA94">
          <wp:simplePos x="0" y="0"/>
          <wp:positionH relativeFrom="column">
            <wp:posOffset>5387340</wp:posOffset>
          </wp:positionH>
          <wp:positionV relativeFrom="paragraph">
            <wp:posOffset>-152400</wp:posOffset>
          </wp:positionV>
          <wp:extent cx="814876" cy="960120"/>
          <wp:effectExtent l="0" t="0" r="4445" b="0"/>
          <wp:wrapSquare wrapText="bothSides"/>
          <wp:docPr id="856844015" name="Afbeelding 1" descr="Home - Polstokkerd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 - Polstokkerd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876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900B31"/>
    <w:multiLevelType w:val="multilevel"/>
    <w:tmpl w:val="004CC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3C7BEB"/>
    <w:multiLevelType w:val="multilevel"/>
    <w:tmpl w:val="7E8E7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0D0CB5"/>
    <w:multiLevelType w:val="multilevel"/>
    <w:tmpl w:val="3EAA6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886223"/>
    <w:multiLevelType w:val="multilevel"/>
    <w:tmpl w:val="31A61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2D4424"/>
    <w:multiLevelType w:val="hybridMultilevel"/>
    <w:tmpl w:val="52F862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F80CBE">
      <w:numFmt w:val="bullet"/>
      <w:lvlText w:val="•"/>
      <w:lvlJc w:val="left"/>
      <w:pPr>
        <w:ind w:left="1440" w:hanging="360"/>
      </w:pPr>
      <w:rPr>
        <w:rFonts w:ascii="Open Sans" w:eastAsiaTheme="minorEastAsia" w:hAnsi="Open Sans" w:cs="Open Sans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C613E5"/>
    <w:multiLevelType w:val="multilevel"/>
    <w:tmpl w:val="EA046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3D707D"/>
    <w:multiLevelType w:val="hybridMultilevel"/>
    <w:tmpl w:val="733429A6"/>
    <w:lvl w:ilvl="0" w:tplc="A36E6328">
      <w:start w:val="32"/>
      <w:numFmt w:val="bullet"/>
      <w:lvlText w:val="-"/>
      <w:lvlJc w:val="left"/>
      <w:pPr>
        <w:ind w:left="720" w:hanging="360"/>
      </w:pPr>
      <w:rPr>
        <w:rFonts w:ascii="Open Sans" w:eastAsiaTheme="minorEastAsia" w:hAnsi="Open Sans" w:cs="Open San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14995"/>
    <w:multiLevelType w:val="multilevel"/>
    <w:tmpl w:val="2E549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5E1F19"/>
    <w:multiLevelType w:val="hybridMultilevel"/>
    <w:tmpl w:val="C8ECBC12"/>
    <w:lvl w:ilvl="0" w:tplc="D6FC3A30">
      <w:start w:val="32"/>
      <w:numFmt w:val="bullet"/>
      <w:lvlText w:val="-"/>
      <w:lvlJc w:val="left"/>
      <w:pPr>
        <w:ind w:left="720" w:hanging="360"/>
      </w:pPr>
      <w:rPr>
        <w:rFonts w:ascii="Open Sans" w:eastAsiaTheme="minorEastAsia" w:hAnsi="Open Sans" w:cs="Open San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ED7545"/>
    <w:multiLevelType w:val="multilevel"/>
    <w:tmpl w:val="2DF6B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7D52B0"/>
    <w:multiLevelType w:val="multilevel"/>
    <w:tmpl w:val="F6D4C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2894520">
    <w:abstractNumId w:val="8"/>
  </w:num>
  <w:num w:numId="2" w16cid:durableId="1228147615">
    <w:abstractNumId w:val="6"/>
  </w:num>
  <w:num w:numId="3" w16cid:durableId="1779137560">
    <w:abstractNumId w:val="5"/>
  </w:num>
  <w:num w:numId="4" w16cid:durableId="673843298">
    <w:abstractNumId w:val="4"/>
  </w:num>
  <w:num w:numId="5" w16cid:durableId="1085300500">
    <w:abstractNumId w:val="7"/>
  </w:num>
  <w:num w:numId="6" w16cid:durableId="224686201">
    <w:abstractNumId w:val="3"/>
  </w:num>
  <w:num w:numId="7" w16cid:durableId="1347442229">
    <w:abstractNumId w:val="2"/>
  </w:num>
  <w:num w:numId="8" w16cid:durableId="1919973575">
    <w:abstractNumId w:val="1"/>
  </w:num>
  <w:num w:numId="9" w16cid:durableId="1589577429">
    <w:abstractNumId w:val="0"/>
  </w:num>
  <w:num w:numId="10" w16cid:durableId="2131388828">
    <w:abstractNumId w:val="15"/>
  </w:num>
  <w:num w:numId="11" w16cid:durableId="1720930918">
    <w:abstractNumId w:val="17"/>
  </w:num>
  <w:num w:numId="12" w16cid:durableId="695472764">
    <w:abstractNumId w:val="13"/>
  </w:num>
  <w:num w:numId="13" w16cid:durableId="171654508">
    <w:abstractNumId w:val="14"/>
  </w:num>
  <w:num w:numId="14" w16cid:durableId="2126386307">
    <w:abstractNumId w:val="10"/>
  </w:num>
  <w:num w:numId="15" w16cid:durableId="2130391212">
    <w:abstractNumId w:val="11"/>
  </w:num>
  <w:num w:numId="16" w16cid:durableId="1518545913">
    <w:abstractNumId w:val="19"/>
  </w:num>
  <w:num w:numId="17" w16cid:durableId="337462970">
    <w:abstractNumId w:val="12"/>
  </w:num>
  <w:num w:numId="18" w16cid:durableId="1639919628">
    <w:abstractNumId w:val="9"/>
  </w:num>
  <w:num w:numId="19" w16cid:durableId="375356749">
    <w:abstractNumId w:val="18"/>
  </w:num>
  <w:num w:numId="20" w16cid:durableId="97776011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7D10"/>
    <w:rsid w:val="0015074B"/>
    <w:rsid w:val="001C3B32"/>
    <w:rsid w:val="0029639D"/>
    <w:rsid w:val="002C04D8"/>
    <w:rsid w:val="00326F90"/>
    <w:rsid w:val="003F7E77"/>
    <w:rsid w:val="00492169"/>
    <w:rsid w:val="007F3919"/>
    <w:rsid w:val="008227BC"/>
    <w:rsid w:val="0084378B"/>
    <w:rsid w:val="009A483E"/>
    <w:rsid w:val="00A02664"/>
    <w:rsid w:val="00AA1D8D"/>
    <w:rsid w:val="00B47730"/>
    <w:rsid w:val="00CB0664"/>
    <w:rsid w:val="00D2794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8B17CF"/>
  <w14:defaultImageDpi w14:val="300"/>
  <w15:docId w15:val="{15F260E4-C515-4B1E-800D-65779DA84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1171</Words>
  <Characters>6442</Characters>
  <Application>Microsoft Office Word</Application>
  <DocSecurity>0</DocSecurity>
  <Lines>53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7598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Fabiënne Overbeek Coördinator LEADER WvW</cp:lastModifiedBy>
  <cp:revision>3</cp:revision>
  <dcterms:created xsi:type="dcterms:W3CDTF">2026-05-08T07:19:00Z</dcterms:created>
  <dcterms:modified xsi:type="dcterms:W3CDTF">2026-05-16T09:15:00Z</dcterms:modified>
  <cp:category/>
</cp:coreProperties>
</file>